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D-3049/2012 vom 21. Juni 2012</w:t>
      </w:r>
    </w:p>
    <w:p>
      <w:r>
        <w:t>Bundesverwaltungsgericht, 2012-06-21, DE</w:t>
      </w:r>
    </w:p>
    <w:p>
      <w:r>
        <w:rPr>
          <w:b/>
        </w:rPr>
        <w:t xml:space="preserve">Quelle: </w:t>
      </w:r>
      <w:r>
        <w:t>https://mcp.opencaselaw.ch/entscheid/bvger_D-3049_2012</w:t>
      </w:r>
    </w:p>
    <w:p>
      <w:r>
        <w:t>FR: TAF D-3049/2012 du 21 juin 2012</w:t>
      </w:r>
    </w:p>
    <w:p>
      <w:r>
        <w:t>IT: TAF D-3049/2012 del 21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D-3049/2012 law/auj Urteil vom 21. Juni 2012 Besetzung Einzelrichter Walter Lang, mit Zustimmung von Richterin Contessina Theis, Gerichtsschreiberin Jacqueline Augsburger. Parteien A._______, geboren am [...], Afghanistan, Beschwerdeführer, gegen Bundesamt für Migration (BFM), Quellenweg 6, 3003 Bern, Vorinstanz . Gegenstand Asyl und Wegweisung; Verfügung des BFM vom 1. Mai 2012 / N [...]. Das Bundesverwaltungsgericht stellt fest, dass der Beschwerdeführer, ein afghanischer Staatsangehöriger tadschikischer Ethnie, nach eigenen Angaben am 22. August 2010 seinen Heimatstaat verliess, nach mehrmonatigen Aufenthalten in der Türkei und Griechenland nach Italien weiterreiste und von dort am 23. Februar 2011 in die Schweiz gelangte, wo er gleichentags um Asyl nachsuchte, dass er anlässlich der Befragung zur Person (BzP) im Transitzentrum Altstätten vom 17. März 2011 sowie der Anhörung vom 7. Februar 2012 zur Begründung des Asylgesuchs geltend machte, ein Mädchen aus einer einflussreichen Familie in seinem Heimatdorf sei schwanger geworden und die Familie habe ihn verdächtigt, der Vater des Kindes zu sein, dass der Vater des Mädchens seine Tochter zur Rettung der Familienehre umgebracht habe und die Eltern ihn anschliessend bei den Taliban fälschlicherweise beschuldigt hätten, das Mädchen geschwängert zu haben, dass die Taliban ihn in deren Büro nach Nord-Waziristan in Pakistan vorgeladen hätten, um ihm Gelegenheit zu geben, seine Unschuld zu beweisen, er der Vorladung jedoch keine Folge geleistet habe, dass er daraufhin eine zweite Vorladung der Taliban in Form eines Drohbriefes erhalten und sich aus Angst vor einer Verurteilung zum Tode bei einem Onkel mütterlicherseits versteckt habe, dass er einige Zeit danach geflohen sei, weil er sich nicht mehr sicher gefühlt habe, dass man nach seiner Ausreise im Zusammenhang mit seinen Schwierigkeiten seinen Vater angezeigt und festgenommen habe, dass der Beschwerdeführer beim BFM eine Kopie eines nationalen Identitätsausweises (Tazkara) einreichte und angab, das Original der ID-Karte per Post ans BFM geschickt zu haben (wo es nie eintraf [Anm. des Bundesverwaltungsgerichts]; vgl. BFM-act. A15/12 S. 3 f. F. 20-23), dass er zur Untermauerung seiner Vorbringen diverse Dokumente in Kopie abgab, so eine Vorladung an ein Gericht der Taliban, eine Warnung sowie Flugblätter der Taliban, ein Schreiben des afghanischen Innenministeriums, eine Bestätigung der Festnahme des Vaters und ein diesbezügliches Schreiben sowie eine Bestätigung der Dorfältesten über deren Besuch des Vaters im Gefängnis, dass das BFM das Asylgesuch des Beschwerdeführers mit Verfügung vom 1. Mai 2012 - eröffnet am 8. Mai 2012 - feststellte, der Beschwerdeführer erfülle die Flüchtlingseigenschaft nicht, das Asylgesuch ablehnte, die Wegweisung aus der Schweiz verfügte und den Vollzug der Wegweisung anordnete, dass das BFM zur Begründung anführte, die Vorbringen des Beschwerdeführers enthielten Ungereimtheiten, seien nicht plausibel sowie unsubstanziiert und hielten daher den Anforderungen an die Glaub­haftmachung gemäss Art. 7 des Asylgesetzes vom 26. Juni 1998 (AsylG, SR 142.31) nicht stand, so dass ihre asylrechtliche Relevanz nicht geprüft werden müsse, dass es im Einzelnen im Wesentlichen festhielt, der Beschwerdeführer habe nicht überzeugend begründen können, weshalb die Eltern des Mädchens ausgerechnet ihn bei den Taliban angezeigt hätten, obschon er nichts mit dem Tod oder der unehelichen Schwangerschaft ihrer Tochter zu tun gehabt habe und keine Hinweise auf vorbestehende Konflikte zwischen den beiden Familien bestünden, dass der Beschwerdeführer den Asylbehörden keine rechtsgenügliche Ausweisschrift abgegeben habe und weder seine Identität noch die Modalitäten der Ausreise feststünden, dass die Beweiskraft der eingereichten Beweismittel aufgrund fehlender rechtsgenüglicher Identitätsdokumente entfalle und die Dokumente mit grosser Wahrscheinlichkeit gefälscht seien, handle es sich doch bei sämtlichen eingereichten Beweismitteln um Kopien, deren Echtheit nicht überprüfbar sei, bzw. um handschriftliche Anfertigungen auf kopierten Hintergründen, ferner entspreche der Briefkopf bei den Beweismitteln 6, 7 und 8 nicht dem üblichen Erscheinungsbild für amtliche Dokumente des afghanischen Staates, und bei den Beweismitteln 1 und 2 sei eine Eigenanfertigung zu vermuten, da es sich bei den Briefvorlagen um Kopien handle, dass der Vollzug der Wegweisung des Beschwerdeführers nach Afghanistan zulässig sei, weil gemäss Aktenlage keine Anhaltspunkte dafür bestünden, dass die Taliban ihm tatsächlich nachstellten, dass das Bundesamt den Vollzug der Wegweisung an den vom Beschwerdeführer angegebenen Herkunftsort Z._______ (Distrikt Y._______, Provinz Logar) aufgrund der dort herrschenden allgemeinen Lage als unzumutbar erachtete, dass die Vorinstanz sodann festhielt, der Beschwerdeführer sei mit Strafbefehlen der Staatsanwaltschaft X._______ vom [...] 2011 und [...] 2012 wegen mehrfacher sexueller Handlungen mit Kindern im Sinne von Art. 187 Ziff. 4 des Schweizerischen Strafgesetzbuchs vom 21. Dezember 1937 (StGB, SR 311.0) sowie wegen Exhibitionismus (Art. 194 Abs. 1 StGB) und sexueller Belästigung (Art. 198 StGB) schuldig erklärt worden, dass er innert kürzester Zeit wegen Sexualdelikten gegenüber Jugendlichen straffällig geworden sei und wiederholt besonders wertvolle Rechtsgüter verletzt habe, weshalb die Anforderungen von Art. 83 Abs. 7 des Bundesgesetzes vom 16. Dezember 2005 über die Ausländerinnen und Ausländer (AuG, SR 142.20) erfüllt seien, dass das BFM unter dem Aspekt der Verhältnismässigkeit der Anwendung der Ausschlussklausel von Art. 83 Abs. 7 AuG festhält, der Beschwerdeführer stamme eigenen Angaben zufolge aus der südöstlich direkt an die Provinz Kabul angrenzenden Provinz Logar, seine Herkunftsangaben seien jedoch nicht gesichert, weil er keinen rechtsgenüglichen Identitätsnachweis eingereicht habe, dass er im Heimatland mit seinen Eltern, vier Geschwistern und zwei Onkeln über diverse Familienangehörige verfüge und letztere in der Provinz Kabul lebten, dass der Beschwerdeführer auch aufgrund seiner guten Schulbildung und der eher kurzen Landesabwesenheit in der Lage sein sollte, sich im Heimatland wieder zu integrieren und sich eine wirtschaftliche Existenzgrundlage zu schaffen, und es ihm zuzumuten sei, sich in der als sicher geltenden Stadt Kabul niederzulassen, dass aufgrund der Interessenabwägung ein erhebliches öffentliches Interesse am Vollzug der Wegweisung des Beschwerdeführers gegeben sei, dass der Vollzug der Wegweisung ausserdem technisch möglich und praktisch durchführbar sei, dass der Beschwerdeführer mit Eingabe vom 6. Juni 2012 gegen diesen Entscheid beim Bundesverwaltungsgericht Beschwerde erhob und dabei beantragte, die angefochtene Verfügung sei aufzuheben, es sei ihm die Flüchtlingseigenschaft zuzuerkennen und ihm Asyl zu gewähren, eventualiter sei ihm eine vorläufige Aufnahme infolge Unzumutbarkeit oder Unzulässigkeit des Vollzugs der Wegweisung zu gewähren, dass er in verfahrensrechtlicher Hinsicht beantragte, es seien ihm die Bezahlung der Verfahrenskosten sowie eines Kostenvorschusses zu erlassen,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die Verfolgungsvorbringen des Beschwerdeführers zu Recht als nicht plausibel und unsubstanziiert und daher als unglaubhaft beurteilt hat, dass der Beschwerdeführer in der Tat nicht plausibel erklären konnte, weshalb die Familie des Mädchens ausgerechnet und ausschliesslich ihn einer ausserehelichen Beziehung mit ihrer Tochter verdächtigt und ihn bei den Taliban angezeigt haben sollte, obwohl er eigenen Angaben zufolge keine sexuelle Beziehung zu dem Mädchen unterhalten habe (vgl. act. A15/12 S. 7 F. 54), dieses im Dorf als "leichtes Mädchen", das mit jedem gegangen sei, bekannt gewesen sei (vgl. act. A4/11 S. 5), "die Weissbärtigen und die Stammesbrüder" seine Unschuld bestätigt hätten (vgl. act. A4/11 S. 6) und das ganze Dorf gewusst habe, dass der Vater des Mädchens seine Tochter eigenhändig umgebracht habe (vgl. act. A15/12 S. 6 F. 48), dass die Darstellung des Beschwerdeführers, wonach die Taliban jede Nacht von ihrem Wohnort in den Bergen in sein Dorf herabsteigen würden, um ihn im Haus seiner Familie zu suchen (vgl. act. A15/12 S. 5 F. 36-40, S. 8 F. 67-70) vage, unsubstanziiert sowie realitätsfremd und daher nicht glaubhaft ist, dass seine Schilderungen betreffend Urheberschaft und der Motive der angeblichen Inhaftierung seines Vaters ebenfalls nicht zu überzeugen vermögen, gab der Beschwerdeführer doch zunächst an, ein Onkel des verstorbenen Mädchens sei neuerdings ein wichtiger Beamter in der Provinz geworden und habe als Racheakt seinen Vater angezeigt und verhaftet (vgl. act. A15/12 S. 2 F. 9), während er an anderer Stelle ausführte: "Der Staat hat meinen Vater festgenommen. Man weiss nicht wer" und: "In der Heimat gibt es keine Gerechtigkeit. Man kann nicht nach dem Grund einer Entscheidung des Staates fragen [...]" (vgl. A15/12 S. 6 F. 42 f.), dass vom anlässlich der BzP geltend gemachten Umstand, die Eltern des Mädchens hätten ihn unter Druck gesetzt, ihre Tochter zu heiraten (vgl. act. A4/11 S. 5), an der Anhörung erstaunlicherweise keine Rede mehr war (vgl. act. A15/12), dass der in der Beschwerde erhobene Einwand, er habe seine Fluchtgründe durchaus detailliert und glaubhaft dargelegt, offensichtlich nicht zutrifft, dass die Einschätzung des BFM, wonach die eingereichten Beweismittel an der Beurteilung der Glaubhaftigkeit seiner Vorbringen nichts zu ändern vermögen, zu bestätigen ist, dass die Argumentation in der Beschwerde, der afghanische Staat sei hinsichtlich Übergriffen durch die Taliban nicht schutzfähig, vorliegend ins Leere stösst, weil den - ohnehin nicht glaubhaften - Vorbringen des Beschwerdeführers auch kein asylrechtlich relevantes Verfolgungsmotiv zugrunde liegen würde und sich insofern die Frage nach der Schutzwilligkeit und -fähigkeit des afghanischen Staates gar nicht stellt,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(Art. 44 Abs. 1 AsylG; vgl. BVGE 2011/24 E. 10.1 S. 502, BVGE 2009/50 E. 9 S. 733, Entscheidungen und Mitteilungen der Schweizerischen Asylrekurskommission [EMARK] 2001 Nr. 21), dass das Bundesamt das Anwesenheitsverhältnis nach den gesetzlichen Bestimmungen über die vorläufige Aufnahme regelt, wenn der Vollzug der Wegweisung nicht zulässig, nicht zumutbar oder nicht möglich ist (Art. 44 Abs. 2 AsylG; Art. 83 Abs. 1 AuG),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dem Beschwerdeführer in Afghanistan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ist es ihm doch unter Hinweis auf die vorstehenden Erwägungen zur Unglaubhaftigkeit seiner Vorbringen einer Nachstellung durch die Taliban und die Familie des Mädchens nicht gelungen, diesbezüglich eine tatsächlich bestehende konkrete Gefahr ("real risk") nachzuweisen oder glaubhaft zu machen, dass der Vollzug der Wegweisung vorliegend in Beachtung dieser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unter Hinweis auf das Grundsatzurteil BVGE 2011/17 geltend macht, die Bejahung der Zumutbarkeit des Wegweisungsvollzugs nach Kabul durch die Vorinstanz widerspreche geltendem Bundesrecht, an seinen Herkunftsangaben sei aufgrund seiner spezifischen Angaben zu seinem Herkunftsort nicht zu zweifeln und er habe in der Stadt Kabul keine Verwandten, dass sich gemäss dem Grundsatzurteil BVGE 2011/17 die Sicherheitslage und die humanitäre Situation in der Hauptstadt von derjenigen in weiten Teilen Afghanistans unterscheidet und der Vollzug der Wegweisung nach Kabul sich unter günstigen Umständen als zumutbar erweisen kann, dies namentlich, wenn die betreffende Person über einen guten Gesundheitszustand sowie über ein tragfähiges soziales Netz in Kabul verfügt (vgl. BVGE 2011/17 E. 9.9.2 S. 104 f.), dass es sich beim Beschwerdeführer um einen jungen, gesunden und gemäss eigenen Angaben gebildeten Mann handelt, dass seinen Aussagen zufolge zwei Onkel mütterlicherseits in der Provinz Kabul leben (vgl. act. A4/11 S. 3), er bei einem der beiden Onkel vor seiner Ausreise bereits einige Zeit gewohnt hat und dieser ihm auch die Ausreise finanzierte (vgl. act. A4/11 S. 6, A15/12 S. 4 F. 25, 30), dass er hinsichtlich der Zusammensetzung der Bevölkerung in seinem angeblichen Herkunftsdorf Z._______ angab, alle in diesem Dorf lebenden Personen (zirka 300 Familien) seien "Stammesbrüder ([...])", welche "alle miteinander irgendwie verwandt" seien (vgl. act. A4/11 S. 2), und auf die Frage nach in der Stadt Kabul wohnhaften Verwandten unter anderem zu Protokoll gab, "Stammesbrüder" von ihm seien nach Kabul ausgewandert (vgl. act. A4/11 S. 3), dass diese Aussagen den Schluss zulassen, dass der Beschwerdeführer in Gestalt der nach Kabul migrierten "Stammesbrüder" in der Hauptstadt über ein tragfähiges soziales Netz verfügt, welches ihm nach seiner kurzen Landesabwesenheit bei der Wiedereingliederung in der Heimat behilflich sein kann, dass mithin nicht ersichtlich ist, inwiefern der Beschwerdeführer im Falle einer Niederlassung in Kabul aus sozialen, wirtschaftlichen oder gesundheitlichen Gründen in eine existenzbedrohende Situation geraten könnte, dass somit im Falle des Beschwerdeführers der Vollzug der Wegweisung nicht als unzumutbar im Sinne von Art. 83 Abs. 4 AuG zu beurteilen ist, dass im Übrigen angesichts der Verurteilungen des Beschwerdeführers gestützt auf Art. 83 Abs. 7 Bst. b AuG eine vorläufige Aufnahme ohnehin nicht in Betracht fällt, dass diesbezüglich auf die zutreffenden Ausführungen des BFM in der angefochtenen Verfügung zu verweisen ist, denen auch in Anbetracht der Einwände des Beschwerdeführers, wonach er beim ersten Delikt (Anm. des Bundesverwaltungsgerichts: Verurteilung wegen mehrfacher sexueller Handlungen mit Kindern im Sinne von Art. 187 Ziff. 4 StGB gemäss Strafbefehl der Staatsanwaltschaft X._______ vom [...] 2011) von der Geschädigten im Glauben gelassen worden sei, sie sei bereits 18 Jahre alt, das zweite Delikt (Anm. des Bundesverwaltungsgerichts: Verurteilung wegen Exhibitionismus [Art. 194 Abs. 1 StGB] und sexueller Belästigung [Art. 198 StGB] gemäss Strafbefehl der Staatsanwaltschaft X._______ vom [...] 2012) im Vergleich zum ersten Delikt weniger schwer wiege und schliesslich für seinen Verbleib in der Schweiz spreche, dass er im Falle der Rückkehr nach Afghanistan - was nach dem oben Gesagten indes auszuschliessen ist - in eine existenzbedrohende Situation gelangen könnte, nichts beizufügen ist, dass der Vollzug der Wegweisung des Beschwerdeführers nach Afghanistan schliesslich möglich ist (Art. 83 Abs. 2 AuG), zumal es dem Beschwerdeführer obliegt, sich bei der zuständigen Vertretung des Heimatstaates die für eine Rückkehr notwendigen Reisedokumente zu beschaffen (Art. 8 Abs. 4 AsylG), dass es dem Beschwerdeführer demnach nicht gelungen ist darzutun, in­wiefern die angefochtene Verfügung Bundesrecht verletzen, den rechtser­heblichen Sachverhalt unrichtig oder unvollständig feststellen oder unangemessen sein soll (Art. 106 Abs. 1 AsylG), weshalb die Beschwerde abzuweisen ist, dass das Gesuch um Verzicht auf die Erhebung eines Kostenvorschusses mit Erlass des vorliegenden Urteils gegenstandslos wird, dass sich die Beschwerde - wie vorstehend aufgezeigt - als aussichtslos erweist, weshalb das Gesuch um Gewährung der unentgeltlichen Rechts­pflege abzuweisen ist und die Kosten des Verfahrens (Art. 1-3 des Reglements vom 21. Februar 2008 über die Kosten und Entschädigungen vor dem Bundesverwaltungsgericht [VGKE, SR 173.320.2]) von Fr. 600.- dem Beschwerdeführer aufzuerlegen (Art. 63 Abs. 1 VwVG) sind.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