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D-3047/2024 vom 7. Mai 2024</w:t>
      </w:r>
    </w:p>
    <w:p>
      <w:r>
        <w:t>Bundesverwaltungsgericht, 2024-05-07, FR</w:t>
      </w:r>
    </w:p>
    <w:p>
      <w:r>
        <w:rPr>
          <w:b/>
        </w:rPr>
        <w:t xml:space="preserve">Quelle: </w:t>
      </w:r>
      <w:r>
        <w:t>https://mcp.opencaselaw.ch/entscheid/bvger_D-3047_2024_d20240507</w:t>
      </w:r>
    </w:p>
    <w:p>
      <w:r>
        <w:t>FR: TAF D-3047/2024 du 7 mai 2024</w:t>
      </w:r>
    </w:p>
    <w:p>
      <w:r>
        <w:t>IT: TAF D-3047/2024 del 7 maggio 2024</w:t>
      </w:r>
    </w:p>
    <w:p>
      <w:pPr>
        <w:pStyle w:val="Heading2"/>
      </w:pPr>
      <w:r>
        <w:t>Regeste</w:t>
      </w:r>
    </w:p>
    <w:p>
      <w:r>
        <w:t>Asile et renvoi (proc&amp;eacute;dure &amp;agrave; l'a&amp;eacute;roport) | Asile et renvoi (procédure à l'aéroport); décision du SEM du 7 mai 2024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requête d'assistance judiciaire partielle est rejetée.</w:t>
      </w:r>
    </w:p>
    <w:p>
      <w:r>
        <w:rPr>
          <w:b/>
        </w:rPr>
        <w:t>E. 3</w:t>
      </w:r>
    </w:p>
    <w:p>
      <w:r>
        <w:t>Il n'est exceptionnellement pas perçu de frais de procédure.</w:t>
      </w:r>
    </w:p>
    <w:p>
      <w:r>
        <w:rPr>
          <w:b/>
        </w:rPr>
        <w:t>E. 4</w:t>
      </w:r>
    </w:p>
    <w:p>
      <w:r>
        <w:t>Le présent arrêt est adressé au recourant, au SEM et au SEA Genève. Le juge unique : Le greffier : Yanick Felley Léo Charveys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