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D-3047/2015 vom 15. Mai 2015</w:t>
      </w:r>
    </w:p>
    <w:p>
      <w:r>
        <w:t>Bundesverwaltungsgericht, 2015-05-15, DE</w:t>
      </w:r>
    </w:p>
    <w:p>
      <w:r>
        <w:rPr>
          <w:b/>
        </w:rPr>
        <w:t xml:space="preserve">Quelle: </w:t>
      </w:r>
      <w:r>
        <w:t>https://mcp.opencaselaw.ch/entscheid/bvger_D-3047_2015</w:t>
      </w:r>
    </w:p>
    <w:p>
      <w:r>
        <w:t>FR: TAF D-3047/2015 du 15 mai 2015</w:t>
      </w:r>
    </w:p>
    <w:p>
      <w:r>
        <w:t>IT: TAF D-3047/2015 del 15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D-3047/2015 law/joc Urteil vom 15. Mai 2015 Besetzung Einzelrichter Walter Lang, mit Zustimmung von Richter Walter Stöckli, Gerichtsschreiberin Claudia Jorns Morgenegg. Parteien A._______, geboren (...), Afghanistan, (...), Beschwerdeführer, gegen Staatssekretariat für Migration (SEM), zuvor Bundesamt für Migration (BFM), Quellenweg 6, 3003 Bern, Vorinstanz. Gegenstand Nichteintreten auf Asylgesuch und Wegweisung (Dublin-Verfahren); Verfügung des SEM vom 28. April 2015 / N (...). Das Bundesverwaltungsgericht stellt fest, dass der Beschwerdeführer am 16. Februar 2015 in der Schweiz um Asyl nachsuchte, dass das SEM mit Verfügung vom 28. April 2015 - eröffnet am 5. Mai 2015 - in Anwendung von Art. 31a Abs. 1 Bst. b AsylG (SR 142.31) auf das Asylgesuch nicht eintrat, die Wegweisung aus der Schweiz nach Ungarn anordnete und den Beschwerdeführer aufforderte, die Schweiz spätestens am Tag nach Ablauf der Beschwerdefrist zu verlassen, dass es gleichzeitig den Kanton C._______ mit dem Vollzug der Wegweisung beauftragte, die Aushändigung der editionspflichtigen Akten gemäss Aktenverzeichnis an den Beschwerdeführer verfügte und feststellte, einer allfälligen Beschwerde gegen den Entscheid komme keine aufschiebende Wirkung zu, dass der Beschwerdeführer gegen diesen Entscheid mit beim SEM eingereichter und von diesem am 13. Mai 2015 an das Bundesverwaltungsgericht weitergeleiteten Eingabe vom 11. Mai 2015 Beschwerde erhob und beantragte, das Asylverfahren sei in der Schweiz durchzuführen, dass die vorinstanzlichen Akten am 13. Mai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Ermessensklausel von Art. 17 Abs. 1 Dublin-III-VO nicht direkt, sondern nur in Verbindung mit einer anderen Norm des nationalen (namentlich Art. 29a Abs. 3 der Asylverordnung 1 vom 11. August 1999 [AsylV 1, SR 142.311])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seit der Aufhebung von Art. 106 Abs. 1 Bst. c aAsylG per 1. Februar 2014 der Beschwerdegrund der Unangemessenheit vor dem Bundesverwaltungsgericht nicht mehr gerügt werden kann, dass das Bundesverwaltungsgericht in seinem zur Publikation vorgesehenen Urteil E-641/2014 vom 13. März 2015 zur Ermessensüberprüfung festhielt, dem Gericht komme im Rahmen von Art. 17 Abs. 1 Dublin-III-VO i.V.m. Art. 29a Abs. 3 AsylV 1 keine Beurteilungskompetenz in Bezug auf den Ermessensentscheid des SEM zu, dass es daher nur dann eingreift, wenn das Staatssekretariat das ihm eingeräumte Ermessen über- beziehungsweise unterschreitet oder missbraucht und damit Bundesrecht verletzt, dass nach Art. 17 Abs. 2 Satz 1 Dublin-III-VO (sog. humanitäre Klausel)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dass gemäss Verzeichnung in der Eurodac-Datenbank der Beschwerdeführer am 8. November 2014 in Ungarn wegen illegaler Einreise registriert worden ist (vgl. act. A3/1), dass sich der Beschwerdeführer gemäss seinen Angaben vor seiner Einreise in die Schweiz in Ungarn aufgehalten habe, dort jedoch nicht um Asyl nachgesucht habe (act. A4/14 S. 6, 8 und 10), dass das SEM die ungarischen Behörden daher am 26. Februar 2015 um Aufnahme des Beschwerdeführers gestützt auf Art. 13 Abs. 1 Dublin-III-VO ersuchte (vgl. act. A8/7 S. 1 ff.), dass die ungarischen Behörden dem SEM am 11. März 2015 mitteilten, der Beschwerdeführer habe am 8. November 2014 in Ungarn um Asyl ersucht, das Asylverfahren sei jedoch am 8. Dezember 2014 eingestellt worden, da er verschwunden gewesen sei, dass er am 19. Januar 2015 erneut in Ungarn um Asyl nachgesucht habe, kurz darauf aber wieder verschwunden sei, weshalb das Verfahren am 27. Februar 2015 eingestellt worden sei, dass der Übernahme in Anwendung von Art. 18 Abs. 1 Bst. b Dublin-III-VO zugestimmt werde (vgl. act. A15/1), dass aufgrund dieser Sachlage die Zuständigkeit Ungarns gemäss Art. 18 Abs. 1 Bst. b Dublin-III-VO grundsätzlich gegeben ist, dass der Beschwerdeführer in seiner Beschwerde einbringt, er habe sein Heimatland mit dem Ziel in die Schweiz zu kommen verlassen, um hier eine Ausbildung zu geniessen, dass er bereits von anderen Staaten nach Ungarn zurückgeschafft worden und ihm in Ungarn zwar die Fingerabdrücke abgenommen worden seien, er hingegen nicht um Asyl nachgesucht habe und krank gewesen sei, sich aber niemand um ihn gekümmert und man ihm angedroht habe, bei einer Rückkehr nach Ungarn würde er für ein Jahr ins Gefängnis gesteckt, dass er bei einer Rücküberstellung nach Ungarn riskiere, nach Afghanistan ausgeschafft zu werden, dass das Bundesverwaltungsgericht in einer Analyse der Situation von Asylsuchenden in Ungarn und des dortigen Asylverfahrens unter Einbezug der aktuellsten Entwicklungen zum Schluss gelangt ist, dass die Überstellung von Asylsuchenden nach Ungarn im Rahmen des Dublin-Regelwerks nicht generell die Gefahr einer unmenschlichen oder erniedrigenden Behandlung oder einer Verletzung des Prinzips des Non-Refoulements mit sich bringt und daher nicht generell unzulässig ist (vgl. Urteil des BVGer E-2093/2012 vom 9. Oktober 2013 E. 9), dass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dass diese Person selbst nicht die volle Beweislast zu tragen hat, sondern lediglich, aber immerhin, ihre persönlichen Gründe (mit konkreten Hinweisen) geltend zu machen hat, die gegen die Zulässigkeit der Überstellung nach Ungarn sprechen könnten (vgl. Urteil E-2093/2012 a.a.O. E. 9.2), dass die Behörde aufgrund der geltenden Untersuchungsmaxime verpflichtet ist, von Amtes wegen für die richtige und vollständige Abklärung des rechtserheblichen Sachverhaltes zu sorgen (Art. 12 VwVG) und es ihr im Rahmen des rechtlichen Gehörs obliegt (Art. 29 Abs. 2 BV, Art. 29 VwVG, Art. 32 Abs. 1 VwVG), die Vorbringen eines Gesuchstellers entgegenzunehmen, diese auch wirklich zu hören, sorgfältig zu prüfen und in der Entscheidfindung zu berücksichtigen (BVGE 2008/47 mit weiteren Hinweisen), dass indessen aber auch dem Beschwerdeführer die Pflicht obliegt, an der Feststellung des rechtserheblichen Sachverhalts mitzuwirken (Art. 8 Abs. 1 AsylG), dass aufgrund der Aktenlage nicht davon auszugehen ist, es bestehe für den Beschwerdeführer konkret die Gefahr einer Inhaftierung, einer Nichtprüfung seiner Asylgründe oder einer Verletzung des Grundsatzes des Non-Refoulements, da er weder anlässlich seiner Befragung noch in der Beschwerde konkret dargetan hat, inwiefern sich Ungarn in Bezug auf seine Person nicht an die völkerrechtlichen Verpflichtungen halten werde (vgl. BVGE 2013/10 E. 5.2 S. 110 ff.), dass der Beschwerdeführer auch keine konkreten Hinweise für die Annahme dargetan hat, Ungarn würde ihm dauerhaft die ihm gemäss Richtlinie des Europäischen Parlaments und des Rates 2013/33/EU vom 26. Juni 2013 zur Festlegung von Normen für die Aufnahme von Personen, die internationalen Schutz beantragen (sog. Aufnahmerichtlinie) zustehenden minimalen Lebensbedingungen vorenthalten, und er sich bei einer vorübergehenden Einschränkung im Übrigen nötigenfalls an die ungarischen Behörden wenden und die ihm zustehenden Aufnahmebedingungen auf dem Rechtsweg einfordern könnte (vgl. Art. 26 Aufnahmerichtlinie), dass die Ausführungen in der Beschwerdeschrift hinsichtlich seiner Erlebnisse in Ungarn als überzeichnet und daher wenig glaubhaft zu erachten sind, zumal der Beschwerdeführer in der Befragung zur Person (BzP) vom 19. Februar 2015 weder erwähnte, dass ihm die ungarischen Behörden mit Haft gedroht hätten, noch darlegte, dass er in Ungarn krank gewesen sei, und er im Rahmen der BzP zudem angab, er sei gesund (vgl. act. A/14 S. 9), dass auch die nach der BzP-Befragung eingetretenen medizinischen Probleme (Hautausschlag, Juckreiz an Händen und Füssen, vgl. act. A12/1) des Beschwerdeführers - sollten diese aktuell noch vorhanden sein - nicht gegen eine Überstellung nach Ungarn sprechen, da diese weder in einer Weise gravierend sind, als dass eine Überstellung einen Verstoss gegen Art. 3 EMRK darstellen könnte, noch anzunehmen ist, dem Beschwerdeführer würde eine allenfalls notwendige ärztliche Behandlung in Ungarn verweigert, dass schliesslich auch der Einwand, er habe in Ungarn gar kein Asylgesuch gestellt, unbegründet ist, da einerseits diese Angabe jener der ungarischen Behörden, wonach er - wie erwähnt - zweimal in Ungarn um Asyl nachgesucht hat (vgl. act. A15/1), entgegensteht, dass andererseits für die Bestimmung des zuständigen Staates die Frage nach einer vorgängigen Asylantragstellung keineswegs alleine ausschlaggebend ist, sondern mithin die illegale Einreise nach Ungarn die Zuständigkeit dieses Dublin-Vertragsstaates begründen kann (vgl. dazu Art. 13 Abs. 1 i.V.m. Art. 18 Abs. 1 Bst. a Dublin-III-VO), dass demzufolge die Anwendung von Art. 3 Abs. 2 Satz 2 Dublin-III-VO nicht gerechtfertigt ist, dass es nach dem Gesagten auch keinen Grund für eine Anwendung der Ermessensklauseln von Art. 17 Dublin-III-VO gibt, zumal sich das SEM in seiner Verfügung in sachgerechter Weise mit den in den Ermessensentscheid einzufliessenden Parameter des Einzelfalles auseinandersetzte, dass an dieser Stelle zudem darauf hinzuweisen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Ungarn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demnach abzuweisen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