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D-3047/2011 vom 20. Juni 2011</w:t>
      </w:r>
    </w:p>
    <w:p>
      <w:r>
        <w:t>Bundesverwaltungsgericht, 2011-06-20, FR</w:t>
      </w:r>
    </w:p>
    <w:p>
      <w:r>
        <w:rPr>
          <w:b/>
        </w:rPr>
        <w:t xml:space="preserve">Quelle: </w:t>
      </w:r>
      <w:r>
        <w:t>https://mcp.opencaselaw.ch/entscheid/bvger_D-3047_2011</w:t>
      </w:r>
    </w:p>
    <w:p>
      <w:r>
        <w:t>FR: TAF D-3047/2011 du 20 juin 2011</w:t>
      </w:r>
    </w:p>
    <w:p>
      <w:r>
        <w:t>IT: TAF D-3047/2011 del 20 giugno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D-3047/2011 Arrêt du 20 juin 2011 Composition Gérard Scherrer, juge unique, avec l'approbation de Gérald Bovier, juge; Yves Beck, greffier. Parties A._______, né le [...], B._______, née le [...], C._______, né le [...], Kosovo / Serbie, recourants, contre Office fédéral des migrations (ODM), Quellenweg 6, 3003 Berne, autorité inférieure . Objet Exécution du renvoi (non-entrée en matière sur une demande de réexamen) ; décision de l'ODM du 27 avril 2011 / N [...]. Vu la décision du 19 novembre 2007, par laquelle l'ODM a rejeté la demande d'asile des intéressés du 29 mai précédent, a prononcé leur renvoi de Suisse et a ordonné l'exécution de cette mesure, l'arrêt du 19 août 2010, par lequel le Tribunal administratif fédéral (le Tribunal) a rejeté le recours interjeté, le 19 décembre 2007, contre cette décision, la décision du 28 septembre 2010, par laquelle l'ODM a rejeté la demande de réexamen, du 17 septembre 2010, de son prononcé du 19 novembre 2007 en matière d'exécution du renvoi, le recours interjeté, le 29 octobre 2010, contre cette décision, la décision incidente du 10 novembre 2010, par laquelle le Tribunal, considérant que les conclusions du recours paraissaient d'emblée vouées à l'échec, a exigé le paiement d'une avance de frais de Fr. 1'200.-, l'arrêt du Tribunal du 9 décembre 2010 déclarant irrecevable, faute de paiement de l'avance de frais requise, le recours interjeté, le 29 octobre 2010, l'acte du 13 avril 2011, par lequel les intéressés ont de nouveau demandé le réexamen de la décision du 19 novembre 2007 en ce qu'elle ordonnait l'exécution de leur renvoi, la décision du 27 avril 2011, par laquelle l'ODM n'est pas entré en matière sur cette demande, le recours du 27 mai 2011, la décision incidente du 1er juin 2011, par laquelle le Tribunal, considérant que les conclusions du recours, pour autant que recevables, paraissaient d'emblée vouées à l'échec, a rejeté la demande d'assistance judiciaire partielle présentée simultanément au recours et a invité les recourants à verser une avance de frais de Fr. 1'200.- jusqu'au 16 juin 2011, sous peine d'irrecevabilité du recours, le paiement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les recourants ont qualité pour recourir (cf. art. 48 al. 1 PA), que, présenté dans la forme (cf. art. 52 PA) et le délai (cf. art. 50 al. 1 PA) prescrits par la loi, le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qu'à l'appui de leur demande de réexamen du 13 avril 2011, les recourants, faisant valoir la dégradation de l'état de santé de B._______ et C._______, ont principalement conclu à l'annulation de la décision dont est recours et à leur admission provisoire en Suisse, qu'ils ont déposé deux rapports médicaux établis le 11 avril 2011, que le chef de conclusion tendant à l'admission provisoire est irrecevable ; qu'en effet, le litige porte uniquement sur le point de savoir si c'est à juste titre que l'ODM n'est pas entré en matière sur la demande de réexamen, que le contenu - succinct - des rapports médicaux déposés à l'appui de cette demande ne laisse pas apparaître une aggravation notable de l'état de santé de B._______ et de son fils, que les thérapeutes y font en effet référence à de précédents rapports, datés des 10 et 17 septembre 2010, et posent des diagnostics identiques, en dépit de l'aggravation de la symptomatologie dépressive de B._______ principalement due à la perspective d'un renvoi de Suisse, que les recourants ne sauraient non plus, aujourd'hui, arguer de la prise en charge multidisciplinaire dont l'enfant C._______ a besoin depuis plus de trois ans ; que cet argument a non seulement déjà été avancé à l'appui de la première demande de réexamen du 17 septembre 2010, mais aurait encore pu et dû être allégué lors de la procédure ordinaire ayant abouti à l'arrêt entré en force de chose jugée du Tribunal, le 19 août 2010 (cf. la décision incidente du 10 novembre 2010, par laquelle le Tribunal a relevé que l'invocation de problèmes médicaux mentionnés dans les rapports des 10 et 17 septembre 2010 était tardive), que, de surcroît, contrairement aux arguments du recours (ch. 29, p. 5), le Tribunal, dans cette décision incidente, a pris connaissance de la situation médicale de l'enfant C._______, relevant la disponibilité en Serbie des traitements qui lui sont nécessaires, qu'au vu de ce qui précède, les recourants n'ont apporté, à l'appui de leur demande de réexamen du 13 avril 2011, aucun fait ou moyen de preuve nouveau et important de nature à ouvrir la voie du réexamen, qu'à juste titre, l'ODM n'est pas entré en matière sur cette demande, que le recours du 27 mai 2011 doit donc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1'200.-, sont mis à la charge des recourants. Ce montant est intégralement compensé avec l'avance de Fr.1'200.- versée le 9 juin 2011. 3.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