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D-3047/2010 vom 10. Mai 2010</w:t>
      </w:r>
    </w:p>
    <w:p>
      <w:r>
        <w:t>Bundesverwaltungsgericht, 2010-05-10, DE</w:t>
      </w:r>
    </w:p>
    <w:p>
      <w:r>
        <w:rPr>
          <w:b/>
        </w:rPr>
        <w:t xml:space="preserve">Quelle: </w:t>
      </w:r>
      <w:r>
        <w:t>https://mcp.opencaselaw.ch/entscheid/bvger_D-3047_2010</w:t>
      </w:r>
    </w:p>
    <w:p>
      <w:r>
        <w:t>FR: TAF D-3047/2010 du 10 mai 2010</w:t>
      </w:r>
    </w:p>
    <w:p>
      <w:r>
        <w:t>IT: TAF D-3047/2010 del 10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12. März 2010 wird aufgehoben. Die Akten werden zur Neubeurteilung an die Vorinstanz überwiesen.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wird angewiesen, der Beschwerdeführerin eine Parteientschädigung von Fr. 600.- auszurichten.</w:t>
      </w:r>
    </w:p>
    <w:p>
      <w:r>
        <w:rPr>
          <w:b/>
        </w:rPr>
        <w:t>E. 5</w:t>
      </w:r>
    </w:p>
    <w:p>
      <w:r>
        <w:t>Dieses Urteil geht an: den Rechtsvertreter der Beschwerdeführerin (Einschreiben; Beilage: Original der angefochtenen Verfügung vom 12. März 2010) die Vorinstanz mit den Akten Ref-Nr. N _______ (per Kurier; in Kopie) _______ Die Instruktionsrichterin Der Gerichtsschreiber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