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D-3046/2025 vom 17. Juni 2025</w:t>
      </w:r>
    </w:p>
    <w:p>
      <w:r>
        <w:t>Bundesverwaltungsgericht, 2025-06-17, DE</w:t>
      </w:r>
    </w:p>
    <w:p>
      <w:r>
        <w:rPr>
          <w:b/>
        </w:rPr>
        <w:t xml:space="preserve">Quelle: </w:t>
      </w:r>
      <w:r>
        <w:t>https://mcp.opencaselaw.ch/entscheid/bvger_D-3046_2025</w:t>
      </w:r>
    </w:p>
    <w:p>
      <w:r>
        <w:t>FR: TAF D-3046/2025 du 17 juin 2025</w:t>
      </w:r>
    </w:p>
    <w:p>
      <w:r>
        <w:t>IT: TAF D-3046/2025 del 17 giugno 2025</w:t>
      </w:r>
    </w:p>
    <w:p>
      <w:pPr>
        <w:pStyle w:val="Heading2"/>
      </w:pPr>
      <w:r>
        <w:t>Regeste</w:t>
      </w:r>
    </w:p>
    <w:p>
      <w:r>
        <w:t>Asyl und Wegweisung</w:t>
      </w:r>
    </w:p>
    <w:p>
      <w:pPr>
        <w:pStyle w:val="Heading2"/>
      </w:pPr>
      <w:r>
        <w:t>Erwägungen</w:t>
      </w:r>
    </w:p>
    <w:p>
      <w:r>
        <w:rPr>
          <w:b/>
        </w:rPr>
        <w:t>E. 33</w:t>
      </w:r>
    </w:p>
    <w:p>
      <w:r>
        <w:t>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 chen Verhältnissen – auch nicht für Angehörige der kurdischen Eth- nie – auszugehen ist (vgl. statt vieler Urteile des BVGer E-3350/2025 vom 5. Juni 2025 E. 8.3.1 und D-5124/2023 vom 4. Juni 2025 E. 6.2), dass zwar im Februar 2023 schwere Erdbeben in Teilen der Südosttürkei und Syrien tausende Todesopfer forderten und Grossteile der Infrastruktur zerstörten, wobei der türkische Präsident daraufhin den Ausnahmezustand über die elf betroffenen Provinzen (Kahramanmara, Hatay, Gaziantep, Os- maniye, Malatya, Adiyaman, Adana, Diyarbakir, Kilis, Sanliurfa und Elâzi) verhängte, diesen zwischenzeitlich aber wieder aufgehoben hat, dass das SEM zutreffend erwog, aufgrund der aktuellen Lage in den von den Erdbeben betroffenen Provinzen sei die Zumutbarkeit des Wegwei- sungsvollzugs in jedem Einzelfall individuell zu prüfen (Referenzurteil des BVGer E-1308/2023 vom 19. März 2024 E.11.3) und der Beschwerdeführer sei ein alleinstehender junger Mann mit guter Ausbildung, weshalb davon auszugehen sei, dass der Vollzug in die Provinz Sanliurfa ihm zuzumuten sei, dass der Beschwerdeführer zudem zuletzt in B._______ gelebt hat, wo sich auch ein Grossteil seiner Kernfamilie befindet, wohin er sich im Sinne einer innerstaatlichen Aufenthaltsalternative ebenfalls begeben kann, dass hinsichtlich der Zumutbarkeit des Wegweisungsvollzugs im Übrigen vollumfänglich auf die zutreffenden Ausführungen in der angefochtenen Verfügung verwiesen werden kann (vgl. A32/12 S. 8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w:t>
      </w:r>
    </w:p>
    <w:p>
      <w:r>
        <w:t>D-3046/2025 Seite 8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 (Dispositiv nächste Seite)</w:t>
      </w:r>
    </w:p>
    <w:p>
      <w:r>
        <w:t>D-3046/2025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