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D-3039/2014 vom 13. Mai 2015</w:t>
      </w:r>
    </w:p>
    <w:p>
      <w:r>
        <w:t>Bundesverwaltungsgericht, 2015-05-13, FR</w:t>
      </w:r>
    </w:p>
    <w:p>
      <w:r>
        <w:rPr>
          <w:b/>
        </w:rPr>
        <w:t xml:space="preserve">Quelle: </w:t>
      </w:r>
      <w:r>
        <w:t>https://mcp.opencaselaw.ch/entscheid/bvger_D-3039_2014</w:t>
      </w:r>
    </w:p>
    <w:p>
      <w:r>
        <w:t>FR: TAF D-3039/2014 du 13 mai 2015</w:t>
      </w:r>
    </w:p>
    <w:p>
      <w:r>
        <w:t>IT: TAF D-3039/2014 del 13 maggio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prélevés sur le montant versé le 27 août 2014 au titre de garantie des frais de procédure.</w:t>
      </w:r>
    </w:p>
    <w:p>
      <w:r>
        <w:rPr>
          <w:b/>
        </w:rPr>
        <w:t>E. 3</w:t>
      </w:r>
    </w:p>
    <w:p>
      <w:r>
        <w:t>Le présent arrêt est adressé au mandataire du recourant,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