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D-3038/2012 vom 14. Juni 2012</w:t>
      </w:r>
    </w:p>
    <w:p>
      <w:r>
        <w:t>Bundesverwaltungsgericht, 2012-06-14, FR</w:t>
      </w:r>
    </w:p>
    <w:p>
      <w:r>
        <w:rPr>
          <w:b/>
        </w:rPr>
        <w:t xml:space="preserve">Quelle: </w:t>
      </w:r>
      <w:r>
        <w:t>https://mcp.opencaselaw.ch/entscheid/bvger_D-3038_2012</w:t>
      </w:r>
    </w:p>
    <w:p>
      <w:r>
        <w:t>FR: TAF D-3038/2012 du 14 juin 2012</w:t>
      </w:r>
    </w:p>
    <w:p>
      <w:r>
        <w:t>IT: TAF D-3038/2012 del 14 giugno 2012</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D-3038/2012 Arrêt du 14 juin 2012 Composition Yanick Felley, juge unique, avec l'approbation de Hans Schürch, juge ; Jessica Klinke, greffière. Parties A._______, né le (...), Nigéria, recourant, contre Office fédéral des migrations (ODM), Quellenweg 6, 3003 Berne, autorité inférieure. Objet Asile (non-entrée en matière) et renvoi; décision de l'ODM du 29 mars 2012 / (...). Vu la première demande d'asile déposée à l'aéroport international de Genève par l'intéressé en date du 12 janvier 2009, la décision de classement de l'ODM du 15 janvier 2009 suite à la disparation du requérant de la zone de transit dudit aéroport, la deuxième demande d'asile déposée par l'intéressé en Suisse, le 25 avril 2009, le rejet de sa demande d'asile par l'ODM, qui a également prononcé son renvoi et l'exécution de cette mesure, en date du 20 avril 2010, l'arrêt du 23 juin 2010 du Tribunal administratif fédéral, par lequel celui-ci a déclaré irrecevable son recours du 20 mai 2010, la demande de réexamen de l'intéressé datée du 6 décembre 2010, la décision du 11 janvier 2011 de l'ODM rejetant cette demande, le recours du 10 février 2011 contre cette décision, déclaré irrecevable par arrêt du Tribunal du 15 mars 2011, la troisième demande d'asile déposée en Suisse en date du 13 avril 2012, la décision du 29 mai 2012, par laquelle l'ODM n'est pas entré en matière sur la demande d'asile du recourant, faisant application de l'art. 32 al. 2 let. e de la loi du 26 juin 1998 sur l'asile (LAsi, RS 142.31), a prononcé son renvoi de Suisse et a ordonné l'exécution de cette mesure, l'acte du 5 juin 2012 par lequel le requérant a recouru contre cette décision, en demandant l'octroi de l'asile et l'assistance judiciaire partielle, l'apport du dossier relatif à la procédure de première instance auprès de l'ODM, que le Tribunal administratif fédéral (le Tribunal) a requis à réception du recours, la réception de ce dossier en date du 7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dans un premier temps, il y a lieu de se prononcer sur les griefs de nature formelle invoqués par le requérant, que celui-ci fait valoir dans son mémoire de recours que son droit d'être entendu a été violé, vu qu'il n'aurait pas pu s'exprimer sur ses motifs d'asile de manière complète et que la décision de l'ODM serait insuffisamment motivée, qu'il n'y a toutefois pas lieu, en l'espèce, de procéder à une audition normale sur les motifs au sens des art. 29 et 30 LAsi, le requérant devant seulement être entendu (cf. art. 36 al. 1 let. b et al. 2 LAsi), ce qui a été fait lors de l'audition sommaire du 26 avril 2012, durant laquelle il a pu se prononcer de manière suffisamment détaillée sur les motifs de sa demande et sur les moyens de preuve produits (cf. p. 7 ss du procès-verbal [pv]); que de plus, malgré la motivation sommaire de la décision de l'ODM relative à l'absence de faits propres à motiver la qualité de réfugié (cf. p. 2s. consid. I par. 3), cela n'a pas empêché le requérant, qui a déposé un mémoire de recours suffisamment circonstancié, de défendre utilement sa cause; qu'ainsi ses griefs de nature formelle ne sont pas fondés et ne peuvent être retenus, qu'il y a maintenant lieu de se prononcer sur le fond de l'affaire, que, saisie d'un recours contre une décision de non-entrée en matière sur une demande d'asile, le Tribunal se limite à examiner le bien-fondé d'une telle décision, que les motifs d'asile invoqués dans un tel recours ne peuvent faire l'objet d'un examen matériel (cf. Jurisprudence et informations de la Commission suisse de recours en matière d'asile [JICRA] 2004 n° 34 consid. 2.1. p. 240s. ; JICRA 1996 n° 5 consid. 3 p. 39 ; JICRA 1995 n° 14 consid. 4 p. 127s., et jurisp. cit.),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l'art. 32 al. 2 let. e LAsi ancre ainsi dans la loi le règlement des demandes de réexamen de décisions prises en matière d'asile motivées par une modification notable des circonstances, autrement dit par des faits postérieurs à un précédent prononcé de non-entrée en matière ou de refus de l'asile ("demandes d'adaptation"); que c'est la raison pour laquelle le libellé de cette disposition légale s'attache aux faits propres à motiver la qualité de réfugié qui se sont produits "dans l'intervalle", c'est-à-dire dans le laps de temps consécutif à une procédure d'asile qui s'est terminée par une décision négative ou à un retour dans le pays d'origine ou de provenance (JICRA 2006 n° 20 consid. 2 p. 213s.), que l'application de l'art. 32 al. 2 let. e LAsi présuppose un examen matériel succinct de la crédibilité du recourant, constatant l'absence manifeste d'indices de nouveaux éléments déterminants pour la qualité de réfugié ou pour l'octroi de la protection provisoire (ATAF 2008/57 consid. 3.2 et 3.3 p. 780 ; JICRA 2005 n° 2 p. 13ss, JICRA 2000 n° 14 p. 102ss), que les exigences relatives au degré de preuve lors de l'appréciation de la question de l'entrée en matière sont réduites; qu'ainsi, l'autorité devra entrer en matière si, au terme de l'examen prima facie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LAsi a contrario ; dans ce sens ATAF 2008/57 consid. 3.3 p. 780 ; JICRA 2006 n° 20 consid. 3, p. 214s., JICRA 2005 n° 2 consid. 4.2 et 4.3 p 16s. et JICRA 2000 n° 14 consid. 2 p. 103ss), qu'en l'espèce, la première et la deuxième procédure d'asile sont définitivement closes ; qu'ainsi, les motifs exposés alors par le recourant, qui ont déjà été analysés et considérés comme non vraisemblables dans les décisions de l'ODM du 20 avril 2010 et du 11 janvier 2011, sont revêtus de l'autorité de chose décidée, de sorte qu'il n'y a pas lieu d'y revenir, qu'en l'occurrence, les allégations du recourant relatives à sa troisième demande d'asile ne satisfont manifestement pas aux exigences légales précitées, qu'il a reconnu ne pas être rentré dans son pays après la précédente procédure d'asile et ne pas avoir de nouveaux motifs d'asile, si ce n'est l'invocation de l'enlèvement de son frère et de nouveaux moyens de preuve, que rien n'indique que l'enlèvement du frère de l'intéressé, pour autant qu'il ait réellement eu lieu, a un rapport avec sa propre situation, ses motifs d'asile ayant été considérés comme invraisemblables dans les procédures précédentes ; qu'en outre, il est peu crédible que de telles représailles surviennent cinq ans après la fuite du requérant du Nigéria, qu'au surplus, le Tribunal relève que lors de l'instruction de sa seconde demande d'asile, l'intéressé a déclaré que son frère avait pour prénom B._______ (cf. pv audition sommaire du 7 mai 2009, p. 3); que toutefois, lors de son audition sommaire du 26 avril 2012, il a déclaré que celui-ci se prénommait C._______, que ses déclarations, contradictoires et non crédibles, ne sont pas propres à motiver la qualité de réfugié de l'intéressé, au sens de l'art. 32 al. 2 let. e LAsi, qu'enfin, les moyens de preuves soumis par l'intéressé dans sa troisième demande d'asile ne sont pas pertinents; que sur ce point, le Tribunal renvoie à la motivation détaillée et pertinente de la décision de l'ODM relative à cette question (cf. p. 2 consid. I par. 2), laquelle n'a pas été remise en cause par la motivation présentée dans le mémoire de recours, qu'ainsi, les faits évoqués par l'intéressé doivent être considérés comme manifestement insuffisants pour motiver la qualité de réfugié au sens de l'art. 3 LAsi, dès lors qu'aucun indice de l'existence des risques de persécution annoncés n'en ressort, qu'au vu de ce qui précède, c'est à juste titre que l'ODM n'est pas entré en matière sur la troisième demande d'asile du recourant, si bien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le Nigéria ne se trouve pas en proie à une guerre, une guerre civile ou une violence généralisée, qu'en outre, le recourant est jeune, au bénéfice d'une expérience professionnelle et n'a pas allégué de problème de santé particulier,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