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D-3032/2013 vom 14. Januar 2014</w:t>
      </w:r>
    </w:p>
    <w:p>
      <w:r>
        <w:t>Bundesverwaltungsgericht, 2014-01-14, DE</w:t>
      </w:r>
    </w:p>
    <w:p>
      <w:r>
        <w:rPr>
          <w:b/>
        </w:rPr>
        <w:t xml:space="preserve">Quelle: </w:t>
      </w:r>
      <w:r>
        <w:t>https://mcp.opencaselaw.ch/entscheid/bvger_D-3032_2013</w:t>
      </w:r>
    </w:p>
    <w:p>
      <w:r>
        <w:t>FR: TAF D-3032/2013 du 14 janvier 2014</w:t>
      </w:r>
    </w:p>
    <w:p>
      <w:r>
        <w:t>IT: TAF D-3032/2013 del 14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hatten die tamilischen Rückkehrer bei der Wiedereinreise in Haft genommen. Daraufhin hatte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23. April 2013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sind dem BFM zuzustellen.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einbezahlte Kostenvorschuss ist zurückzuerstatten.</w:t>
      </w:r>
    </w:p>
    <w:p>
      <w:r>
        <w:rPr>
          <w:b/>
        </w:rPr>
        <w:t>E. 4.2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4.3</w:t>
      </w:r>
    </w:p>
    <w:p>
      <w:r>
        <w:t>Der Rechtsvertreter des Beschwerdeführers hat keine Kostennote eingereicht. Der entstandene Vertretungsaufwand kann jedoch aufgrund der Akten zuverlässig abgeschätzt werden (Art. 14 Abs. 2 VGKE). Eine Vielzahl der insgesamt 82 eingereichten Beweismittel (insbesondere Länderberichte) weisen keinen individuellen Bezug zum Beschwerdeführer auf und haben für das Beschwerdeverfahren nur mittelbare Aussagekraft. Ferner sind weite Teile der Beschwerdebegründung und zahlreiche Beweismittel zur allgemeinen Lage in Sri Lanka in diversen vom mandatierten Rechtsvertreter geführten Beschwerdeverfahren in identischer Weise eingereicht worden. Im Übrigen ist der Inhalt der Eingaben teilweise redundant. Dem Beschwerdeführer ist zu Lasten des BFM unter Berücksichtigung der massgebenden Bemessungsfaktoren (Art. 9 - 13 VGKE) und der Entschädigungspraxis in vergleichbaren Fällen eine Parteientschädigung für den Aufwand seines Rechtsvertreters von insgesamt Fr. 2'000.-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