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D-3029/2011 vom 1. Juni 2011</w:t>
      </w:r>
    </w:p>
    <w:p>
      <w:r>
        <w:t>Bundesverwaltungsgericht, 2011-06-01, DE</w:t>
      </w:r>
    </w:p>
    <w:p>
      <w:r>
        <w:rPr>
          <w:b/>
        </w:rPr>
        <w:t xml:space="preserve">Quelle: </w:t>
      </w:r>
      <w:r>
        <w:t>https://mcp.opencaselaw.ch/entscheid/bvger_D-3029_2011</w:t>
      </w:r>
    </w:p>
    <w:p>
      <w:r>
        <w:t>FR: TAF D-3029/2011 du 1 juin 2011</w:t>
      </w:r>
    </w:p>
    <w:p>
      <w:r>
        <w:t>IT: TAF D-3029/2011 del 1 giugno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D-3029/2011law/joc Urteil vom 1. Juni 2011 Besetzung Einzelrichter Walter Lang, mit Zustimmung von Richter Martin Zoller; Gerichtsschreiberin Claudia Jorns Morgenegg. Parteien A._______, geboren am (...), Iran, vertreten durch Reza Shahrdar, (...) Beschwerdeführer, gegen Bundesamt für Migration (BFM), Quellenweg 6, 3003 Bern, Vorinstanz . Gegenstand Nichteintreten auf Asylgesuch und Wegweisung; Verfügung des BFM vom 20. Mai 2011 / N (...). Das Bundesverwaltungsgericht stellt fest, dass der Beschwerdeführer am 3. Januar 2008 erstmals in der Schweiz um Asyl nachsuchte, dass das BFM mit Verfügung vom 18. März 2008 in Anwendung von Art. 32 Abs. 2 Bst. a des Asylgesetzes vom 26. Juni 1998 (AsylG, SR 142.31) auf das Asylgesuch nicht eintrat, die Wegweisung aus der Schweiz verfügte und den Vollzug der Wegweisung anordnete, dass das Bundesverwaltungsgericht eine gegen diese Verfügung gerich­tete Beschwerde vom 27. März 2008 mit Urteil D-2003/2008 vom 1. April 2008 abwies, dass das BFM ein zweites Asylgesuch des Beschwerdeführers vom 22. November 2010 mit Beschluss vom 9. Dezember 2010 als gegens­tandslos geworden abschrieb, dass der Beschwerdeführer sich mit einer als "Wiedererwägungsgesuch" bezeichneten Eingabe vom 27. April 2011 an das BFM wandte und bean­tragte, die Verfügung des BFM vom 18. März 2008 sei aufzuheben, es sei festzustellen, dass seit Erlass dieser Verfügung eine wiedererwägungsrechtlich massgebliche Änderung der Sachlage eingetreten sei, welche eine Wiedererwägung der ursprünglichen Verfügung beziehungsweise eine Wiederaufnahme des Asylverfahrens begründe, es sei die Unzulässigkeit und die Unzumutbarkeit des Vollzugs der Wegweisung festzustellen und eine vorläufige Aufnahme anzuordnen, dem vorliegenden Gesuch sei die aufschiebende Wirkung zu gewähren und das Migrationsamt des Kantons B._______ sei dahingehend zu informieren, dass von Vollzugshandlungen bis zum Entscheid über die Aussetzung des Vollzugs Abstand zu nehmen sei, und es sei auf die Erhebung eines Gebührenvorschusses zu verzichten und die unentgeltliche Rechtspflege zu gewähren, dass er in seiner Eingabe im Wesentlichen geltend machte, er nehme in der Schweiz im Rahmen exilpolitischer Aktivitäten an Demonstrationen der Mujahedine Khalq (MKO) gegen das iranische Regime teil, dass er aufgrund dieser Tätigkeit bei einer Rückkehr in sein Heimatland gefährdet sei, weil exilpolitische Tätigkeiten von den iranischen Behörden kontrolliert und Rückkehrer, insbesondere Mitglieder der MKO, verfolgt würden, dass der Beschwerdeführer zur Stützung seiner Begehren mehrere Fotografien von Demonstrationen in Genf vom 15. Oktober 2010, 12. November 2010, 12. Januar 2011, 27. Januar 2011 und vom 28. Februar 2011 sowie in Zürich vom 12. Juni 2010, eine Bestätigung vom 18. Februar 2011 der MKO, einen Auszug aus der SFH-Länderana­lyse vom 16. November 2010 mit dem Titel "Iran: Illegale Aus­reise/Situation von Mitgliedern der PDKI/Politische Aktivitäten im Exil" so­wie eine Mittellosigkeitsbestätigung vom 28. April 2011 einreichte (vgl. act. C2), dass das BFM die als "Wiedererwägungsgesuch" bezeichnete Eingabe vom 27. April 2011 als drittes Asylgesuch entgegennahm, auf dieses mit Verfügung vom 20. Mai 2011 - eröffnet am 25. Mai 2011 - in Anwendung von Art. 32 Abs. 2 Bst. e AsylG nicht eintrat, die Wegweisung aus der Schweiz verfügte, den Beschwerdeführer aufforderte, die Schweiz am Tag nach Eintritt der Rechtskraft zu verlassen, feststellte, der Kanton B._______ sei verpflichtet, die Wegweisungsverfügung zu vollziehen, das Gesuch um Kostenbefreiung abwies, eine Gebühr von Fr. 600.- erhob und dem Beschwerdeführer die editionspflichtigen Akten gemäss Aktenverzeichnis aushändigte, dass das BFM zur Begründung im Wesentlichen anführte, aus den Anga­ben des Beschwerdeführers und den eingereichten Beweismitteln gehe hervor, dass er offenkundig über kein solch herausragendes exilpoliti­sches Profil verfüge, welches ihn als konkrete Bedrohung für das irani­sche Regime erscheinen lasse, dass seine einfache Teilnahme an Demonstrationen und seine Mitglied­schaft in einer exilpolitischen Partei mit den Tätigkeiten einer Vielzahl von Iranern in der Schweiz vergleichbar seien und sich nicht von den üblichen Aktivitäten anderer exilpolitisch tätiger Iraner abhebe, dass seine Tätigkeiten, sollten die iranischen Behörden überhaupt davon Kenntnis erlangen, nicht geeignet seien, ihn als eine Person mit klar defi­nierten oppositionspolitischen Vorstellungen und persönlichem Agitations­potenzial, welche zu einer Gefahr für das Regime werden könnten, erscheinen zu lassen, dass dem dritten Asylgesuch somit keine Hinweise entnommen werden könnten, wonach ab rechtskräftigem Abschluss des ersten Asylverfahrens Ereignisse eingetreten seien, die geeignet wären, seine Flüchtlingseigen­schaft zu begründen, oder die für die Gewährung vorübergehenden Schutzes relevant sein könnten, dass der Beschwerdeführer mit Eingabe seines Rechtsvertreters vom 28. Mai 2011 gegen diesen Entscheid beim Bundesverwaltungsgericht Beschwerde erheben und dabei beantragen liess, die Verfügung vom 20. Mai 2011 sei aufzuheben, auf das Gesuch sei einzutreten, es sei ihm Asyl zu gewähren, eventuell sei er vorläufig aufzunehmen, dass er ferner in verfahrensrechtlicher Hinsicht beantragen liess, es sei die aufschiebende Wirkung herzustellen und es seien keine Kostenvor­schuss beziehungsweise keine Gerichtsgebühren zu erheben, dass die vorinstanzlichen Akten am 30.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 unter nachfolgen­dem Vorbehalt - legitimiert ist (Art. 105 AsylG i.V.m. Art. 37 VGG und Art. 48 Abs. 1 VwVG), dass somit auf die frist- und formgerecht eingereichte Beschwerde - un­ter Vorbehalt nachfolgender Einschränkung - einzutreten ist (Art. 108 Abs. 2 AsylG; Art. 105 AsylG i.V.m. Art. 37 VGG und Art. 52 Abs. 1 VwVG), dass der Beschwerde von Gesetzes wegen aufschiebende Wirkung zu­kommt (Art. 55 Abs. 1 VwVG) und die Vorinstanz einer allfälligen Be­schwerde die aufschiebende Wirkung nicht entzogen hat (Art. 55 Abs. 2 VwVG), weshalb auf das Gesuch, die aufschiebende Wirkung sei herzustellen, mangels Rechtsschutzinteresses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Gewährung von Asyl enthält, dass mit dem Begehren, es sei dem Beschwerdeführer Asyl zu gewäh­ren, der Streitgegenstand in unzulässiger Weise über den in der angefochtenen Verfügung geregelten Anfechtungsgegenstand hinaus erweitert wird (vgl. Auer, a.a.O., S. 63; BGE 110 V 51 E. 3c), weshalb auf dieses Begehren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auf das erste Asylgesuch des Beschwerdeführers vom 3. Januar 2008 mit Verfü­gung vom 18. März 2008 in Anwendung von Art. 32 Abs. 2 Bst. a AsylG nicht eintrat und dieser Entscheid mit dem Urteil des Bundesverwaltungsge­richts D-2003/2008 vom 1. April 2008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gemäss Art. 36 Abs. 1 Bst. b AsylG in Fällen nach Art. 32 Abs. 2 Bst. e AsylG eine Anhörung zu den Asylgründen im Sinne von Art. 29 und 30 AsylG nur stattfindet, wenn die asylsuchende Person aus ihrem Hei­mat- oder Herkunftsstaat in die Schweiz zurückgekehrt ist, dass der asylsuchenden Person, welche in der Schweiz bereits ein Asylverfahren erfolglos durchlaufen hat und in der Schweiz verblieben ist, vor Erlass eines auf Art. 32 Abs. 2 Bst. e AsylG gestützten Nichteintretens­entscheides, das rechtliche Gehör zu gewähren ist (Art. 36 Abs. 2 AsylG), dass der Anspruch auf rechtliches Gehör in der Regel von der gesuchstellenden Person mit der Gesuchseinreichung wahrgenommen wird (BVGE 2009/53 E. 5.5 S. 771), und das BFM nach Treu und Glauben auf die Gewährung des rechtlichen Gehörs gemäss Art. 36 Abs. 2 AsylG verzichten kann, wenn der Sachverhalt als vollständig erstellt zu erachten ist (BVGE 2009/53 E. 5.7 S. 772), dass der Beschwerdeführer vor der Einreichung seines dritten Asylgesu­ches nicht aus seinem Heimatland zurückgekehrt war, dass der Beschwerdeführer im schriftlich eingereichten dritten Asylgesuch vom 27. April 2011 die Tatsachen, aufgrund derer er bei einer Rückkehr in seine Heimat von Verfolgung bedroht beziehungsweise einer konkreten Gefährdung ausgesetzt sein sollte, verständlich dargelegt und mehrere Beweismittel zu deren Stützung eingereicht hat, dass das BFM unter diesen Umständen den rechtserheblichen Sachver­halt als vollständig erstellt erachten durfte und von einer zusätzlichen Ge­währung des rechtlichen Gehörs - sei es schriftlich oder im Rahmen ei­ner mündlichen Anhörung - absehen konnte, dass der Beschwerdeführer mit den seiner Eingabe vom 27. April 2011 beigelegten Fotografien belegt, dass er sich in der Schweiz an einigen Demonstrationen gegen das iranische Regime beteiligt hat und dabei Transparente in den Händen hielt, dass allein der Umstand, dass in einem weiteren, insbesondere schriftlich eingereichten Asylgesuch das exilpolitische Engagement der asylsuchen­den Person mit Beweismitteln dokumentiert wird, nicht bedeutet, dass auf das Asylgesuch im Sinne eines Automatismus einzutreten ist, dass im Hinblick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(BVGE 2009/53 E. 6 S. 772). dass das Bundesverwaltungsgericht in konstanter Rechtsprechung davon ausgeht, den iranischen Behörden sei sehr wohl bewusst, dass die exilpolitische Betätigung vieler Iraner nach der Ablehnung ihrer Asylgesuche oft zunehme respektive intensiviert werde oder überhaupt erst nach diesem Zeitpunkt einsetze, diese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dass sich vor diesem Hintergrund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potenziell gefährliche Regimegegner erscheinen lassen, dass deshalb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und von den iranischen Behör­den nicht als politisch exponierte Person und somit als Bedrohung für das politische System im Iran wahrgenommen werden (vgl. zum Ganzen BVGE 2009/28 E. 7.4.3 S. 364 ff.), dass es dem Beschwerdeführer nicht gelungen ist, eine erlittene bezie­hungsweise ihm zum Zeitpunkt seiner Ausreise aus dem Iran drohende Verfolgung im Sinne von Art. 3 Abs. 1 AsylG glaubhaft zu machen (vgl. Urteil D-2003/2008 vom 1. April 2008, Verfügung des BFM vom 18. März 2008), dass das im dritten Asylgesuch vom 27. April 2011 erwähnte und dokumentierte exilpolitische Engagement des Beschwerdeführers die Schwelle jener in BVGE 2009/28 E. 7.4.3 S. 364 ff. umschriebenen Erscheinungsformen exilpolitischer Proteste iranischer Staatsangehöriger - wie vom BFM zu Recht festgestellt - offensichtlich nicht übersteigt, dass demnach die exilpolitischen Tätigkeiten des Beschwerdeführers von vornherein keine Ereignisse darstellen, die geeignet sein könnten, die Flüchtlingseigenschaft zu begründen, dass daran die durch keinerlei konkrete Indizien gestützte Behauptung in der Beschwerde, der Beschwerdeführer sei aufgrund seiner Aktivitäten bei den Strafverfolgungsbehörden seines Heimatstaates bestens bekannt, nichts zu ändern vermag, dass in den beiden der Beschwerde beigelegten, an das BFM adressier­ten Schreiben des Beschwerdeführers vom 26. Mai 2011 ausgeführt wird, Demonstranten in Teheran, Shiraz, Ahwas und Esfhan seien ohne ange­hört zu werden hingerichtet worden, woraus er glaubt ableiten zu können, dass ihn im Falle der Rückkehr das gleiche Schicksal ereile, dass am Ende der beiden Schreiben jeweils mehrere Personen mit ihrer Unterschrift "die Aussage über die Folgen einer Rückkehr bestätigen", dass indessen aufgrund des Schicksals von Personen, die sich im Iran selbst an Demonstrationen beteiligt haben, nicht ohne weiteres - wie der Beschwerdeführer dies tut - Rückschlüsse auf eine allfällige Bestrafung von exilpolitisch tätigen iranischen Staatsangehörigen im Falle der Rück­kehr gezogen werden können, zumal nicht davon auszugehen ist, dass der Beschwerdeführer zu jenem exilpolitisch exponierten Personenkreis gehört, der von den iranischen Behörden als Bedrohung für das politische System im Iran wahrgenommen wird, dass zudem nicht ersichtlich ist, aufgrund welcher eigener Erlebnisse oder anderweitiger Erkenntnisse die unterzeichnenden Personen, welche - soweit ersichtlich - allesamt nicht im Iran, sondern in der Schweiz le­ben, "die Aussage über die Folgen einer Rückkehr bestätigen" könnten, dass auch das der Beschwerde beigelegte und an das BFM adressierte Schreiben der Verlobten des Beschwerdeführers vom 28. Mai 2011 sowie das Bulletin "Iran Liberation" keine Informationen enthalten, welche in Be­zug auf das vorliegende Verfahren von Bedeutung sein könnten, dass es sich zudem erübrigt, auf die weiteren teils polemisch abgefassten und - was das Risiko, welches der Beschwerdeführer mit seinen exilpolitischen Aktivitäten angeblich eingehen soll - weitgehend spekulativen Ausführungen in der Beschwerde einzugehen, da auch diese nicht zu einer anderen Beurteilung führen, dass im Übrigen vollumfänglich auf die zutreffenden Erwägungen in der vorinstanzlichen Verfügung zu verweisen und festzustellen ist, dass sich aus dem schriftlichen Asylgesuch des Beschwerdeführers vom 27. April 2011 keine Hinweise auf in der Zwischenzeit - seit dem Urteil D-2003/2008 vom 1. April 2008 - eingetretene Ereignisse ergeben, welche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Iran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des Beschwerdeführers im Falle einer Rückkehr schliessen lassen, weshalb der Vollzug der Wegweisung vorliegend nicht unzumutbar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zufolge des direkten Entscheids in der Hauptsache gegenstandslos wird, dass das Gesuch um Gewährung der unentgeltlichen Rechtspflege ge­mäss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 5. Zustellung erfolgt an: - die Rechtsvertreterin des Beschwerdeführers (Einschreiben; Beila-gen: Einzahlungsschein, angefochtene Verfügung im Original) - das BFM, Asyl und Rückkehr, Zentrale Verfahren und Rückkehr, mit den Akten Ref.-Nr. N (...) (per Kurier; in Kopie) - den Migrationsdienst des Kantons B._______, ad (...)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