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D-301/2010 vom 9. Februar 2010</w:t>
      </w:r>
    </w:p>
    <w:p>
      <w:r>
        <w:t>Bundesverwaltungsgericht, 2010-02-09, DE</w:t>
      </w:r>
    </w:p>
    <w:p>
      <w:r>
        <w:rPr>
          <w:b/>
        </w:rPr>
        <w:t xml:space="preserve">Quelle: </w:t>
      </w:r>
      <w:r>
        <w:t>https://mcp.opencaselaw.ch/entscheid/bvger_D-301_2010</w:t>
      </w:r>
    </w:p>
    <w:p>
      <w:r>
        <w:t>FR: TAF D-301/2010 du 9 février 2010</w:t>
      </w:r>
    </w:p>
    <w:p>
      <w:r>
        <w:t>IT: TAF D-301/2010 del 9 febbraio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D-301/2010/cvv {T 0/2} Urteil vom 9. Februar 2010 Besetzung Einzelrichter Hans Schürch, mit Zustimmung von Richter Daniele Cattaneo; Gerichtsschreiberin Anna Dürmüller Leibundgut. Parteien A._________, geboren (...) B.__________, geboren (...), C.__________, geboren (...), D.____________, geboren (...) E.___________ geboren (...) Irak, (...) Beschwerdeführende, gegen Bundesamt für Migration (BFM), Quellenweg 6, 3003 Bern, Vorinstanz. Gegenstand Flüchtlingseigenschaft und Asyl; Verfügung des BFM vom 16. Dezember 2009 / N (...). Das Bundesverwaltungsgericht stellt fest, dass die Beschwerdeführerin, eine irakische Staatsangehörige arabischer Ethnie mit letztem Wohnsitz in F.__________, ihr Heimatland im April 2008 zusammen mit ihren vorliegend ebenfalls beschwerdeführenden Kindern (vgl. Rubrum) sowie ihrem Ehemann, G.__________, und der Tochter H.__________ (beide gleiche N-Nummer), in Richtung Türkei verliess, dass die Beschwerdeführenden in der Türkei von G.__________ und H.__________ getrennt wurden, dass die Beschwerdeführenden am 22. September 2008 bei der Schweizerischen Botschaft in Ankara Asylgesuche einreichten, dass ihnen das BFM mit Verfügung vom 13. Februar 2009 zur Durchführung des Asylverfahrens die Einreise in die Schweiz bewilligte, dass die Beschwerdeführenden daraufhin am 6. Juni 2009 in die Schweiz einreisten und am 8. Juni 2009 im Empfangs- und Verfahrenszentrum I.__________ um Asyl nachsuchten, dass G.__________ und H.__________ ihrerseits bereits am 7. Mai 2008 in die Schweiz eingereist waren und das BFM ihnen mit Verfügung vom 6. Juni 2008 wegen Unzumutbarkeit des Wegweisungsvollzugs die vorläufige Aufnahme gewährt hatte, dass die Beschwerdeführenden am 30. Juni 2009 summarisch befragt und in der Folge für die Dauer des Verfahrens dem Kanton J._________ zugewiesen wurden, dass das BFM die Beschwerdeführenden am 27. November 2009 ausführlich zu ihren Asylgründen anhörte, dass sie zur Begründung der Asylgesuche im Wesentlichen geltend machten, der Ehemann respektive Vater (G.__________), ein Iraker turkmenischer Ethnie, sei unter der Regierung von Saddam Hussein zwangsweise von Tal Afar (Provinz Ninawa, Region Mosul) nach F.__________ umgesiedelt worden, dass ihnen im Juli 2007 mitgeteilt worden sei, sie müssten nun nach Tal Afar zurückkehren, dass G.__________ in diesem Zusammenhang von kurdischen Sicherheitskräften festgenommen und für mehrere Monate inhaftiert worden sei, dass die Beschwerdeführenden in dieser Zeit bei Verwandten in F.__________ Zuflucht gesucht hätten, da sie ebenfalls bedroht und zum Verlassen des Hauses aufgefordert worden seien, dass sie nach der Haftentlassung des Ehemannes/Vaters zunächst einige Tage bei einem Freund gewohnt hätten und danach alle zusammen in Richtung Türkei ausgereist seien, dass sie sich in der Türkei beim UNHCR gemeldet, an ihrem Wohnort aber schlecht gelebt hätten, weshalb sie sich entschieden hätten, in die Schweiz weiter zu flüchten, dass die Beschwerdeführenden ihre Identitätskarten, Nationalitätenausweise sowie UNHCR-Flüchtlingsausweise zu den Akten reichten, dass das BFM mit Verfügung vom 16. Dezember 2009 - eröffnet am 18. Dezember 2009 - die Flüchtlingseigenschaft der Beschwerdeführenden verneinte, die Asylgesuche ablehnte und die Wegweisung aus der Schweiz verfügte, dass jedoch infolge der festgestellten Unzumutbarkeit des Wegweisungsvollzugs die vorläufige Aufnahme der Beschwerdeführenden angeordnet wurde, dass die Vorinstanz zur Begründung ihres Entscheids im Asylpunkt im Wesentlichen ausführte, die Vorbringen der Beschwerdeführenden seien nicht asylrelevant, dass sie sich den lokal beschränkten Verfolgungsmassnahmen durch einen Wegzug in den Nordirak hätten entziehen können, dass die nordirakischen Behörden grundsätzlich in der Lage seien, adäquaten Schutz vor Verfolgung zu gewähren und aufgrund der Aktenlage davon auszugehen sei, die Beschwerdeführenden könnten im Nordirak effektiven Schutz erlangen, dass für den weiteren Inhalt der vorinstanzlichen Verfügung auf die Akten zu verweisen ist, dass die Beschwerdeführenden diese Verfügung mit Beschwerde vom 18. Januar 2010 beim Bundesverwaltungsgericht anfochten und dabei beantragten, die angefochtene Verfügung sei aufzuheben, es sei die Flüchtlingseigenschaft festzustellen und Asyl zu gewähren, dass in prozessualer Hinsicht um Gewährung der vollumfänglichen unentgeltlichen Rechtspflege und Wiederherstellung der aufschiebenden Wirkung ersucht wurde, dass ausserdem beantragt wurde, es sei festzustellen, dass die vorsorgliche Wegweisung in einen Drittstaat undurchführbar sei, und es sei den Beschwerdeführenden zu erlauben, den Abschluss des Asylverfahrens in der Schweiz abzuwarten, dass der Beschwerde eine Todesurkunde, ein Arztbericht, ein Foto, ein Ausweis (alles in Kopie und Drittpersonen betreffend) sowie eine Sozialhilfe-Bestätigung vom 22. Dezember 2009 (Kopie) beilagen, dass der Instruktionsrichter auf die Gesuche um Wiederherstellung der aufschiebenden Wirkung und Feststellung der Undurchführbarkeit der vorsorglichen Wegweisung in einen Drittstaat (vgl. die Rechtsbegehren Ziffern 2 und 3) mangels Rechtsschutzinteresses mit Zwischenverfügung vom 21. Januar 2010 nicht eintrat, dass er gleichzeitig die Gesuche um Gewährung der vollumfänglichen unentgeltlichen Rechtspflege und Verzicht auf die Erhebung eines Kostenvorschusses abwies und die Beschwerdeführenden aufforderte, innert Frist einen Kostenvorschuss einzuzahlen, dass der verlangte Kostenvorschuss am 25. Januar 2010 einbezahlt wurde,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6 AsylG i.V.m. Art. 48 Abs. 1 VwVG), dass somit auf die frist- und formgerecht eingereichte Beschwerde (unter Vorbehalt der vorstehenden Erwägungen betreffend die Rechtsbegehren Ziffern 2 und 3)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Abs. 1 AsylG), dass die Flüchtlingseigenschaft nachgewiesen oder zumindest glaubhaft gemacht werden muss (Art. 7 AsylG), dass für den Inhalt der Beschwerde auf die Beschwerdeschrift zu verweisen ist, dass die Auffassung des BFM, wonach die Beschwerdeführenden die Flüchtlingseigenschaft nicht erfüllen, im Ergebnis zu bestätigen ist, dass es sich bei der geltend gemachten Verfolgung in F.__________ um lokal begrenzte Verfolgungsmassnahmen handelt und sich die Verfolgungshandlungen den Akten zufolge zudem primär gegen den Ehemann/Vater der Beschwerdeführenden richtete, welcher ursprünglich aus der Region Mosul stammt und turkmenischer Ethnie ist, dass es sich bei der Beschwerdeführerin dagegen um eine Irakerin arabischer Ethnie handelt, welche in F.__________ geboren und aufgewachsen ist, dass auch ihre Kinder dort geboren wurden, dass bei dieser Sachlage davon auszugehen ist, die Beschwerdeführerin und ihre Kinder würden bei einer allfälligen Rückkehr nach F.__________ von den dortigen Behörden nicht mehr behelligt werden, zumal den Akten zufolge die Eltern und Geschwister der Beschwerdeführerin ebenfalls alle in F._________ leben und offenbar nicht vertrieben wurden, dass ausserdem die Einschätzung des BFM, wonach den Beschwerdeführenden in den drei kurdisch verwalteten nordirakischen Provinzen (Dohuk, Erbil und Suleimaniya) eine Fluchtalternative offenstehe, zu bestätigen ist, dass sie dort vor einer allfälligen erneuten Verfolgung durch die Behörden von F.__________ in Sicherheit wären, dass die Beschwerdeführenden in den Augen der Behörden der drei genannten, kurdisch verwalteten nordirakischen Provinzen kein Sicherheitsrisiko darstellen dürften, weshalb eine Wohnsitznahme in einer dieser Provinzen ohne grössere bürokratische Hürden möglich wäre, dass die Vorbringen der Beschwerdeführenden gestützt auf die vorstehenden Erwägungen als nicht asylrelevant zu qualifizieren sind, dass es den Beschwerdeführenden nach dem Gesagten nicht gelungen ist, die Flüchtlingseigenschaft nachzuweisen oder glaubhaft zu machen, dass die Vorbringen in der Beschwerde sowie die damit eingereichten Beweismittel an dieser Einschätzung nichts zu ändern vermögen, weshalb darauf nicht näher einzugehen ist, dass das Bundesamt die Asylgesuche demnach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die Beschwerdeführenden mit Verfügung des BFM vom 16. Dezember 2009 in der Schweiz vorläufig aufgenommen wurden (vgl. Ziffern 4-7 des Dispositivs der vorinstanzlichen Verfügung), womit sich jegliche Ausführungen zur Frage der Durchführbarkeit des Wegweisungsvollzugs erübrigen,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mit Blick auf die entsprechenden Bemerkungen in der Beschwerde (vgl. Seite 3 der Beschwerdeschrift) an dieser Stelle noch darauf hinzuweisen ist, dass es dem Ehemann/Vater der Beschwerdeführenden unbenommen ist, beim BFM ein (qualifiziertes) Wiedererwägungsgesuch oder zweites Asylgesuch einzureichen, dass bei diesem Ausgang des Verfahrens dessen Kosten von Fr. 600.-- (Art. 1-3 des Reglements vom 21. Februar 2008 über die Kosten und Entschädigungen vor dem Bundesverwaltungsgericht [VGKE, SR 173.320.2]) den Beschwerdeführenden aufzuerlegen (Art. 63 Abs. 1 VwVG) und mit dem am 25. Januar 2010 in gleicher Höhe geleisteten Kostenvorschuss zu verrechnen sind. (Dispositiv nächste Seite) Demnach erkennt das Bundesverwaltungsgericht: 1. Die Beschwerde wird abgewiesen. 2. Die Verfahrenskosten von Fr. 600.-- werden den Beschwerdeführenden auferlegt und mit dem in gleicher Höhe geleisteten Kostenvorschuss verrechnet. 3. Dieses Urteil geht an: die Beschwerdeführenden (Einschreiben) das BFM, Abteilung Aufenthalt, mit den Akten Ref.-Nr. N (...) (per Kurier; in Kopie) (zuständige kantonale Behörde)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