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D-3017/2010 vom 3. Mai 2010</w:t>
      </w:r>
    </w:p>
    <w:p>
      <w:r>
        <w:t>Bundesverwaltungsgericht, 2010-05-03, DE</w:t>
      </w:r>
    </w:p>
    <w:p>
      <w:r>
        <w:rPr>
          <w:b/>
        </w:rPr>
        <w:t xml:space="preserve">Quelle: </w:t>
      </w:r>
      <w:r>
        <w:t>https://mcp.opencaselaw.ch/entscheid/bvger_D-3017_2010</w:t>
      </w:r>
    </w:p>
    <w:p>
      <w:r>
        <w:t>FR: TAF D-3017/2010 du 3 mai 2010</w:t>
      </w:r>
    </w:p>
    <w:p>
      <w:r>
        <w:t>IT: TAF D-3017/2010 del 3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D-3017/2010/dcl {T 0/2} Urteil vom 3. Mai 2010 Besetzung Einzelrichter Martin Zoller, mit Zustimmung von Richterin Gabriela Freihofer; Gerichtsschreiber Daniel Widmer. Parteien A._______, geboren (...), Nepal, (...), Beschwerdeführer, gegen Bundesamt für Migration (BFM), Quellenweg 6, 3003 Bern, Vorinstanz. Gegenstand Nichteintreten auf Asylgesuch und Wegweisung; Verfügung des BFM vom 22. April 2010 / N (...). Das Bundesverwaltungsgericht stellt fest, dass der Beschwerdeführer eigenen Angaben zufolge Nepal am (...) in Richtung (...) verliess und (...) von (...) nach Paris weiterreiste, von wo er per Taxi in (...) Stunden am 14. September 2009 unter Umgehung der Grenzkontrolle nach (...) gelangte, dass er dort gleichentags um Asyl nachsuchte und, da er bei der Meldung des Asylgesuchs keine Ausweispapiere abgab, noch gleichentags schriftlich aufgefordert wurde, innert 48 Stunden Ausweispapiere nachzureichen, verbunden mit der Androhung, im Unterlassungsfall werde auf das Asylgesuch nicht eingetreten (vgl. Vorakten A3/1), dass er im Empfangs- und Verfahrenszentrum (EVZ) (...) am (...) zur Person befragt und am (...) in Anwendung von Art. 29 Abs. 1 des Asylgesetzes vom 26. Juni 1998 (AsylG, SR 142.31) durch das Bundesamt (...) zu den Asylgründen angehört wurde, dass er anlässlich der Anhörungen im Wesentlichen geltend machte, er stamme aus (...), gehöre der Volksgruppe der Phari an, sei alleinstehend und habe zusammen mit seiner Mutter in (...) im Gebiet der Volksgruppe der Tarai gelebt, wo er regelmässig (...) seines Lohnes als Spendengeld habe abgeben müssen, ansonsten er verprügelt worden sei, dass er sich im (...) mit einigen Freunden in einem Lokal befunden habe, als (...) Tarai dieses betreten hätten, woraufhin er seinen Freunden erzählt habe, dass mindestens einer (...) versucht hätte, seine Schwester zu vergewaltigen, dass seine Freunde daraufhin auf die Tarai losgegangen seien und es zu einer Schlägerei gekommen sei, an welcher er sich nicht beteiligt habe, sich indes nach der Flucht der (...) Tarai vor einem Racheakt gefürchtet und deswegen sofort nach (...) abgesetzt habe, dass er noch auf der Reise dorthin von einem Freund erfahren habe, dass die Tarai ihn suchen würden und umbringen wollten, wobei sie bereits bei ihm zu Hause gewesen seien und seine Mutter bedroht hätten, dass er daraufhin seine in (...) wohnhafte Schwester um Geld gebeten und damit seine Ausreise finanziert habe, dass das BFM mit Verfügung vom 22. April 2010 (...) gestützt auf Art. 32 Abs. 2 Bst. a AsylG auf das Asylgesuch des Beschwerdeführers nicht eintrat und dessen Wegweisung aus der Schweiz anordnete, wobei er diese bis zum (...) zu verlassen habe, dass die Vorinstanz zur Begründung ihres Entscheids im Wesentlichen ausführte, der Beschwerdeführer habe den Asylbehörden innerhalb der ihm dazu eingeräumten Frist von 48 Stunden ohne entschuldbare Gründe keine Reise- oder Identitätspapiere eingereicht, dass er erklärt habe, er habe seinen (...) gültigen Reisepass und seine (...) Identitätskarte bereits in (...) dem Schlepper übergeben müssen, weshalb er keine Ausweispapiere habe einreichen können, dass er zudem bei der Befragung im EVZ (...) erklärt habe, dass er (...) beschaffen könne, indes bis zum Abschluss der erstinstanzlichen Verfahrens keine Dokumente ein-gereicht habe, dass das Vorbringen, wonach er die Kontrollen an den Flughäfen in (...) und Frankreich ohne Ausweispapiere habe passieren können, nicht glaubhaft sei und ebenso erhebliche Zweifel daran bestehen würden, dass er sich eine Taxifahrt von Paris nach Basel geleistet habe, abgesehen davon, dass die von ihm für diese Strecke angegebene Fahrzeit eher unrealistisch sei, dass er weder seine existierenden Ausweispapiere eingereicht noch Bemühungen für deren Beschaffung nachgewiesen habe, dass unter diesen Umständen darauf zu schliessen sei, dass er weder bereit sei, seinen tatsächlichen Reiseweg aufzuzeigen noch seine Identität nachzuweisen, dass seine Schilderung der Verfolgungsvorbringen eine Vielzahl wesentlicher Widersprüche aufweise, namentlich was den Wohnort seiner Mutter, die Zahl der Beteiligten am Vergewaltigungsversuch an seiner Schwester, die Umstände der Bezahlung der Konsumationsrechnung vor der Flucht nach (...) sowie die Ausführungen im Zusammenhang mit dem Anführer der Tarai und der Unterdrückung durch diese anbelange, dass sich somit die Verfolgungsvorbringen als unglaubhaft erweisen würden und von einem insgesamt konstruierten Gesuchsvorbringen auszugehen sei, dass der Vollzug der Wegweisung zulässig, zumutbar und möglich sei, dass für die weitere Begründung auf die vorinstanzliche Verfügung zu verweisen ist, dass der Beschwerdeführer mit Eingabe vom 28. April 2010 (Datum des Poststempels) gegen diesen Entscheid beim Bundesverwaltungsgericht Beschwerde erhob und dabei unter Kosten- und Entschädigungsfolge beantragte, es sei der angefochtene Entscheid aufzuheben und die Vorinstanz anzuweisen, auf das Asylgesuch einzutreten, die Flüchtlingseigenschaft pflichtgemäss zu prüfen und eine neue Verfügung zu erlassen, eventualiter sei die Unzumutbarkeit der Rückkehr in den Heimatstaat festzustellen und die vorläufige Aufnahme in der Schweiz zu verfügen, dass er in verfahrensrechtlicher Hinsicht um Gewährung der unentgeltlichen Prozessführung im Sinne von Art. 65 Abs. 1 des Bundesgesetzes vom 20. Dezember 1968 über das Verwaltungsverfahren (VwVG, SR 172.021) und um Verzicht auf die Erhebung eines Kostenvorschusses ersuchte, dass die vorinstanzlichen Akten am (...) vollständig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in der Beschwerde ausgeführt wird, den Beschwerdeführer treffe keine Schuld an der fehlenden Einreichung von Identitätspapieren, da ihm diese vom Schlepper abgenommen und nicht mehr zurückgegeben worden seien, dass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nicht glaubhaft darzulegen vermag, er sei durch nicht selbst zu verantwortende Umstände an der unverzüglichen Einreichung von Reise- oder Identitätspapieren im Sinne von Art. 32 Abs. 2 Bst. a AsylG gehindert worden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in der Beschwerde an den bisherigen Sachverhaltsvorbringen festgehalten und zusätzlich vorgebracht wird, zwischenzeitlich sei die Mutter des Beschwerdeführers in seinem Heimatstaat verstorben, so dass er dort kein Beziehungsnetz mehr habe, dass er zudem versuchen werde, (...) einzureichen, dass die geltend gemachten Verfolgungsvorbringen durch die Vorinstanz zu Recht als offensichtlich unglaubhaft qualifiziert wurden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 selbst wenn die Mutter des Beschwerdeführers inzwischen verstorben wäre - von einem Beziehungsnetz in Nepal auszugehen ist, da er dort eigenen Angaben zufolge mehrere Freunde besitzt, wes-halb auf die in Aussicht gestellte Einreichung (...) verzichtet werden kann, dass der Beschwerdeführer über Berufserfahrung (...) verfügt und ihm seine Schwester in (...) wohnhafte Schwester von dort aus die Reise von Nepal in die Schweiz finanziert habe, weshalb davon auszugehen ist, dass er bei einer Rückkehr in den Herkunftsstaat gegebenenfalls die Schwester erneut um Unterstützung ersuchen könnte, dass er noch relativ jung ist und, soweit aktenkundig, an keinen schwerwiegenden gesundheitlichen Problemen leidet,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schliesslich das Gesuch um Gewährung der unentgeltlichen Rechtspflege gemäss Art. 65 Abs. 1 VwVG, ungeachtet der vom Beschwerdeführer nicht belegten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 das BFM, (...) die zuständige kantonale Behörde (in Kopie)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