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D-3016/2015 vom 18. Mai 2015</w:t>
      </w:r>
    </w:p>
    <w:p>
      <w:r>
        <w:t>Bundesverwaltungsgericht, 2015-05-18, DE</w:t>
      </w:r>
    </w:p>
    <w:p>
      <w:r>
        <w:rPr>
          <w:b/>
        </w:rPr>
        <w:t xml:space="preserve">Quelle: </w:t>
      </w:r>
      <w:r>
        <w:t>https://mcp.opencaselaw.ch/entscheid/bvger_D-3016_2015</w:t>
      </w:r>
    </w:p>
    <w:p>
      <w:r>
        <w:t>FR: TAF D-3016/2015 du 18 mai 2015</w:t>
      </w:r>
    </w:p>
    <w:p>
      <w:r>
        <w:t>IT: TAF D-3016/2015 del 18 maggio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D-3016/2015 Urteil vom 18. Mai 2015 Besetzung Einzelrichter Thomas Wespi, mit Zustimmung von Richterin Christa Luterbacher; Gerichtsschreiberin Christa Grünig. Parteien A._______, geboren (...), Afghanistan, (...), Beschwerdeführer, gegen Staatssekretariat für Migration (SEM; zuvor Bundesamt für Migration, BFM), Quellenweg 6, 3003 Bern, Vorinstanz. Gegenstand Nichteintreten auf Asylgesuch und Wegweisung (Dublin-Verfahren); Verfügung des SEM vom 29. April 2015 / N (...). Das Bundesverwaltungsgericht stellt fest, dass der Beschwerdeführer am 28. Dezember 2014 in der Schweiz um Asyl nachsuchte, dass das SEM mit Verfügung vom 29. April 2015 - eröffnet am 7. Mai 2015 - in Anwendung von Art. 31a Abs. 1 Bst. b AsylG (SR 142.31) auf das Asylgesuch nicht eintrat, die Wegweisung aus der Schweiz nach Bulgarien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11. Mai 2015 gegen diesen Entscheid beim Bundesverwaltungsgericht Beschwerde erhob und dabei beantragte, die angefochtene Verfügung sei aufzuheben und es sei ihm in Zuerkennung der Flüchtlingseigenschaft Asyl zu gewähren, eventuell sei die Unzulässigkeit, Unzumutbarkeit und Unmöglichkeit des Wegweisungsvollzugs festzustellen und die vorläufige Aufnahme anzuordnen, dass er im Weiteren beantragte, es sei die unentgeltliche Prozessführung zu gewähren, auf die Erhebung eines Kostenvorschusses sei zu verzichten, es sei ihm eine amtliche Rechtsvertretung beizuordnen und eventualiter sei die aufschiebende Wirkung wiederherzustellen (recte: herzustellen), dass er sodann beantragte, die zuständige Behörde sei vorsorglich anzuweisen, die Kontaktaufnahme mit den Behörden des Heimat- oder Herkunftsstaates sowie jegliche Datenweitergabe an dieselben zu unterlassen, eventuell sei er bei bereits erfolgter Datenweitergabe darüber in einer separaten Verfügung zu informieren, dass die vorinstanzlichen Akten am 13. Mai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allfällige Vollzugshindernisse gemäss Art. 83 Abs. 3 und 4 AuG (SR 142.20) nicht zu prüfen sind, da das Fehlen von Überstellungshindernissen bereits Voraussetzung des Nichteintretensentscheides gemäss Art. 31a Abs. 1 Bst. b AsylG ist (vgl. BVGE 2010/45 E. 10), weshalb auf den Antrag auf Gewährung der vorläufigen Aufnahme ebenfalls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Bulgarien aufgehalten hatte, dass er anlässlich seiner Befragung zur Person (BzP) im Empfangs- und Verfahrenszentrum (EVZ) Altstätten vom 15. Januar 2015 ausführte, er sei im (... 2014) aus Afghanistan ausgereist und via B._______, C._______, wo er seine Familie aus den Augen verloren habe, Bulgarien, D._______ und E._______ in die Schweiz gelangt, dass ihm in Bulgarien zwar seine Fingerabdrücke abgenommen worden seien, er es auf Anfrage aber abgelehnt habe, dort um Asyl nachzusuchen dass das SEM die bulgarischen Behörden am 26. Januar 2015 um Aufnahme des Beschwerdeführers gestützt auf Art. 13 Abs. 1 Dublin-III-VO ersuchte, dass die bulgarischen Behörden dem Gesuch um Übernahme am 26. März 2015 in Anwendung von Art. 13 Abs. 1 Dublin-III-VO zustimmten, dass die Zuständigkeit Bulgariens somit gegeben ist, dass der Beschwerdeführer im Rahmen des ihm zu einer Überstellung nach Bulgarien gewährten rechtlichen Gehörs erklärte, die Schweiz sei von Anfang an sein Zielland gewesen, er habe in Bulgarien gesehen, dass die Leute nicht genug zu essen gehabt hätten, er sei von Beruf F._______, könne indessen wegen seines Körperbaus nicht arbeiten, dass er sich gesund fühle, jedoch habe er in der C._______ stark unter Stress gelitten, weshalb sein linker Arm manchmal gefühllos gewesen sei (Protokollbemerkung des SEM-Befragers, dass der Beschwerdeführer eine (...) habe), dass sich der Beschwerdeführer in seiner Unterkunft über Zahnschmerzen beklagte (vgl. A15/3), worauf er ärztlich behandelt wurde, dass er in seiner Rechtsmitteleingabe vorbrachte, in Bulgarien, wo die Lebensumstände für Asylsuchende sehr schlecht seien, hätte er keine Chance auf ein menschenwürdiges Leben, er sei dort auf die Strasse gestellt worden und habe keine Hilfe erhalten und die Bevölkerung Bulgariens sei so arm, dass sie keine F._______ brauche, weshalb er dort seinen Beruf als F._______ nicht ausüben könnte, dass er zudem befürchte, nach Afghanistan zurückgeschickt zu werden und seine Feinde könnten von C._______ her nach Bulgarien reisen, wo er keinen Schutz erhalten würde, dass es keine wesentlichen Gründe für die Annahme gibt, das Asylverfahren und die Aufnahmebedingungen für Antragsteller in Bulgarien würden systemische Schwachstellen aufweisen, die eine Gefahr einer unmenschlichen oder entwürdigenden Behandlung im Sinne von Art. 4 EU-Grund­rechtecharta mit sich bringen,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schweizerischen Behörden zwar prüfen müssen, ob der Beschwerdeführer im Fall einer Überstellung nach Bulgarien Gefahr laufen würde, eine Verletzung seiner Grundrechte zu erleiden, dass es aber dem Beschwerdeführer obliegt darzulegen, gestützt auf wel­che ernsthaften und konkreten Hinweise anzunehmen sei, Bulgarien würde in seinem Fall die staatsvertraglichen Verpflichtungen nicht respektieren und ihm den notwendigen Schutz verweigern (vgl. Urteil des Europäischen Gerichtshofs für Menschenrechte [EGMR]) vom 21. Januar 2011, M.S.S. gegen Belgien und Griechenland [Beschwerde Nr. 30696/09]), dass zwar dem Bericht des UNHCR vom 2. Januar 2014 (UNHCR Observations on the Current Situation of Asylum in Bulgaria) zu entnehmen ist, dass während des Berichtzeitraums, mithin bevor sich der Beschwerdeführer in Bulgarien aufhielt, Mängel bei den Aufnahmebedingungen für Asylsuchende und dem Asylverfahren bestanden, dass indes gemäss dem neusten Bericht des UNHCR vom April 2014 (einem Update des vorerwähnten UNHCR-Berichts) wesentliche Fortschritte in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aufgezeigt werden (fortwährende Renovierungsarbeiten in zwei Aufnahmezentren, Installationen von Waschmaschinen und Küchen, geplantes Zentrum für besonders verletzliche Gruppen von Asylsuchenden, Gestaltung von kinderfreundlichen Plätzen, Gewährleistung von Rechtsberatung), dass die Bulgarian State Agency for Refugees (SAR) mit Hilfe des European Asylum Support Office (EASO) wesentliche Fortschritte im Registrierungsprozess der Asylsuchenden verzeichnete, mithin sämtliche Asylsuchenden registriert wurden und entsprechende Ausweise erhielten und die EASO den Angehörigen der SAR insbesondere auch in asylrechtlichen Fragen beratend zur Seite steht, dass das UNHCR im zitierten Bericht zum Schluss gelangte, seine ursprüngliche Empfehlung, einstweilen generell von Überstellungen nach Bulgarien abzusehen, lasse sich nicht länger aufrechterhalten, dass vor diesem Hintergrund kein Grund zur Annahme besteht, dass die bulgarischen Behörden dem Beschwerdeführer bei einer Rückkehr die Aufnahme verweigern oder den Zugang zum Asylverfahren versperren,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dass nicht nachvollziehbar ist, inwiefern der Beschwerdeführer die Lebensumstände für Asylbewerber in Bulgarien als sehr schlecht beurteilen kann, da er es gemäss seinen Angaben ablehnte, dort um Asyl nachzusuchen, dass deshalb das Vorbringen, er habe in Bulgarien keine Hilfe bekommen, zu relativieren ist, dass die geltend gemachte Körperbehinderung und allfällige gesundheitliche Schwierigkeiten keinen Grund darstellen, von einer Rückführung nach Bulgarien abzusehen, dass diesbezüglich festzustellen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für die Situation des Beschwerdeführers, welcher anlässlich der BzP erklärte, er fühle sich gesund, offensichtlich nicht zutrifft, dass im Übrigen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davon ausgegangen werden darf, dass der Beschwerdeführer in Bulgarien, das über eine ausreichende medizinische Infrastruktur verfügt, gegebenenfalls adäquate Behandlung und Betreuung findet, und es ihm obliegt, sich diesbezüglich an die zuständigen Behörden vor Ort zu wenden, dass er im Weiteren keine konkreten Hinweise für die Annahme dargetan hat, Bulgarien würde ihm dauerhaft die ihm gemäss Aufnahmerichtlinie zustehenden minimalen Lebensbedingungen vorenthalten, und er sich bei einer vorübergehenden Einschränkung im Übrigen nötigenfalls an die bulgarischen Behörden wenden und die ihm zustehenden Aufnahmebedingungen auf dem Rechtsweg einfordern könnte (vgl. Art. 26 Aufnahmerichtlinie), dass er sich bei allenfalls befürchteten Übergriffen nicht näher bezeichneter Feinde an die bulgarischen Behörden wenden und diese um Schutz ersuchen kann, dass zusammenfassend kein konkretes und ernsthaftes Risiko besteht, die Überstellung des Beschwerdeführers nach Bulgarien würde gegen Art. 3 EMRK oder andere völkerrechtliche Verpflichtungen der Schweiz oder Landesrecht verstossen, dass es aufgrund des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unter diesen Umständen zudem die Anwendung von Art. 3 Abs. 2 Satz 2 Dublin-III-VO nicht gerechtfertigt ist, zumal auch in individueller Hinsicht keine Gründe aufgezeigt wurden, die eine Überstellung nach Bulgarien als unzulässig erscheinen liessen, dass das Bundesverwaltungsgericht in seinem zur Publikation vorgesehenen Urteil E-641/2014 vom 13. März 2015 des Weiteren festhielt, dem Gericht komme im Rahmen von Art. 17 Abs. 1 Dublin-III-VO in Verbindung mit Art. 29a Abs. 3 der Asylverordnung 1 vom 11. August 1999 (AsylV 1, SR 142.311) keine Beurteilungskompetenz in Bezug auf den Ermessensentscheid des SEM (mehr) zu, dass das Bundesverwaltungsgericht nur eingreife, wenn das Staatssekretariat das ihm eingeräumte Ermessen über- beziehungsweise unterschreite oder missbrauche und damit Bundesrecht verletze, was vorliegend nicht der Fall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dass unter diesen Umständen allfällige Vollzugshindernisse gemäss Art. 83 Abs. 3 und 4 AuG nicht mehr zu prüfen sind, da - wie bereits erwähnt -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vorliegendem Urteil abgeschlossen ist, weshalb sich die Anträge auf Gewährung der aufschiebenden Wirkung sowie Befreiung von der Kostenvorschusspflicht als gegenstandslos erweisen, dass im Übrigen aufgrund der dem Bundesverwaltungsgericht derzeit vorliegenden Akten nichts auf eine konkrete Gefährdung der Beschwerdeführenden durch eine allfällige Bekanntgabe der in Art. 97 Abs. 3 Bst. a-c AsylG erwähnten Personendaten gegenüber der zuständigen ausländischen Behörde hindeutet, dass der Antrag auf Erlass vorsorglicher Massnahmen betreffend eine Datenweitergabe daher im Rahmen einer Beschwerdeinstruktion abzuweisen gewesen wäre und mit dem vorliegenden Endentscheid gegen-standslos geworden ist, und aus den vorliegenden Akten auch nicht hervorgeht, die Vorinstanz habe den Beschwerdeführer betreffende Daten an den Heimatstaat weitergegeben, weshalb auf das Eventualbegehren, er sei bei bereits erfolgter Datenweitergabe in einer separaten Verfügung darüber zu informieren, mangels Rechtsschutz­interesses nicht einzutreten ist, dass das mit der Beschwerde gestellte Gesuch um Gewährung der unentgeltlichen Rechtspflege abzuweisen ist, da die Begehren - wie sich aus den vorstehenden Erwägungen ergibt - als aussichtlos zu bezeichnen waren, weshalb die Voraussetzungen von Art. 65 Abs. 1 und 2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