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D-3015/2012 vom 11. Juni 2012</w:t>
      </w:r>
    </w:p>
    <w:p>
      <w:r>
        <w:t>Bundesverwaltungsgericht, 2012-06-11, FR</w:t>
      </w:r>
    </w:p>
    <w:p>
      <w:r>
        <w:rPr>
          <w:b/>
        </w:rPr>
        <w:t xml:space="preserve">Quelle: </w:t>
      </w:r>
      <w:r>
        <w:t>https://mcp.opencaselaw.ch/entscheid/bvger_D-3015_2012</w:t>
      </w:r>
    </w:p>
    <w:p>
      <w:r>
        <w:t>FR: TAF D-3015/2012 du 11 juin 2012</w:t>
      </w:r>
    </w:p>
    <w:p>
      <w:r>
        <w:t>IT: TAF D-3015/2012 del 11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D-3015/2012 Arrêt du 11 juin 2012 Composition Claudia Cotting-Schalch (juge unique), avec l'approbation de Yanick Felley, juge, Joanna Allimann, greffière. Parties A._______, né le [...], alias B._______, né le [...], Congo (Kinshasa), représenté par C._______, recourant, contre Office fédéral des migrations (ODM), Quellenweg 6, 3003 Berne, autorité inférieure. Objet Asile (non-entrée en matière) et renvoi (Dublin) ; décision de l'ODM du 11 mai 2012 / N [...]. Vu la demande d'asile déposée en Suisse par A._______ en date du 5 mars 2012, la décision du 11 mai 2012 (notifiée le 29 mai suivant), par laquelle l'ODM, se fondant sur l'art. 34 al. 2 let. d de la loi du 26 juin 1998 sur l'asile (LAsi, RS 142.31), n'est pas entré en matière sur cette demande d'asile, a prononcé le transfert de l'intéressé vers l'Allemagne et a ordonné l'exécution de cette mesure, constatant l'absence d'effet suspensif à un éventuel recours contre dite décision, le recours interjeté le 5 juin 2012 contre cette décision, les demandes d'assistance judiciaire partielle et d'octroi de l'effet suspensif dont il est assorti, la réception du dossier de première instance par le Tribunal, le 7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d'une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que A._______ avait franchi irrégulièrement la frontière des Etats Dublin en Allemagne, en date du 25 janvier 2012, que, selon l'art. 10 par. 1 du règlement Dublin II,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qu'en date du 26 avril 2012, l'autorité inférieure a dès lors soumis aux autorités allemandes compétentes une requête aux fins de prise en charge, fondée sur l'art. 10 par. 1 du règlement Dublin II, que, le 8 mai suivant, lesdites autorités ont expressément accepté de prendre en charge le requérant, sur la base de cette même disposition, que l'Allemagne a ainsi reconnu sa compétence pour traiter la demande d'asile de l'intéressé, que, pour sa part, A._______ l'a contestée, qu'il a d'abord allégué être rentré dans son pays d'origine avant de déposer sa demande d'asile en Suisse, et n'avoir ainsi que transité par l'Allemagne, pays dans lequel il n'avait jamais eu l'intention de demander l'asile, que même en admettant, par pure hypothèse, la vraisemblance de cette allégation, elle n'est de toute manière pas susceptible d'empêcher l'application du règlement Dublin II, dès lors que l'intéressé aurait quitté le territoire des Etats membres durant moins de trois mois (cf. art. 16 par. 3 du règlement Dublin II ; cf. également pv audition p. 4), qu'au demeurant, le recourant n'a nullement démontré être rentré dans son pays d'origine au terme de la procédure d'asile introduite en Allemagne, les documents produits sous cet angle, dont en particulier l'attestation de perte de pièce d'identité établie à Kinshasa le [...] et la convocation par l'Agence nationale de renseignements du [...], n'ayant aucune valeur probante, qu'en effet, ces pièces ont été produites sous forme de copie uniquement, procédé n'excluant nullement des manipulations, qu'en outre, l'attestation de la fraternité des serviteurs "frats" du [...] ainsi que la lettre manuscrite du [...] sont des écrits de particuliers, lesquels ne sont pas non plus de nature à démontrer l'effectivité du retour de l'intéressé dans on pays, que le recourant a également affirmé avoir séjourné en Grèce durant environ six mois avant de se rendre en Allemagne ; qu'à cet égard, il a fait valoir que l'art. 10 par. 1 du règlement Dublin II n'était pas applicable, dès lors qu'il n'était pas entré en Allemagne en venant d'un Etat tiers, mais d'un autre Etat membre ; qu'il a donc relevé qu'au vu de l'art. 10 par. 2 dudit règlement, c'est la Grèce qui était compétente pour traiter sa demande d'asile, que le séjour de l'intéressé en Grèce se limite toutefois à une simple affirmation, laquelle n'est nullement étayée, que les billets d'avion électroniques fournis, relatifs à un vol en provenance de Genève à destination d'Athènes en date du [...] juin 2011, ainsi qu'à un vol de retour pour Genève en date du [...] juin suivant, sont établis au nom d'un tiers, à savoir un certain D._______, et non pas au nom du recourant, raison pour laquelle ces documents ne démontrent aucunement la présence du recourant dans ce pays, que la compétence de l'Allemagne est ainsi donnée, que A._______ a sollicité l'application de la clause de souveraineté prévue à l'art. 3 par. 2 du règlement Dublin II, faisant valoir qu'il souffrait de troubles psychiques ne pouvant être traités en Allemagne, et qu'il préférait voir sa demande traitée en Suisse, où se trouvait son oncle maternel - à savoir son mandataire - ainsi que la famille de ce dernier,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l'Allemagne,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l'Allemagne,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allemande sur le droit d'asile n'y est pas appliquée,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précité M.S.S. c. Belgique et Grèce) ; que, dans ces conditions, il n'y a pas de raison sérieuse de douter que l'Allemagne respecte la directive "Procédure", que, dans le cas particulier, le recourant n'a pas démontré l'existence d'un risque concret que les autorités allemandes refuseraient de le prendre en charge et de mener à terme l'examen de sa demande de protection, en violation de la directive "Procédure", qu'en outre,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risquait d'être astreint à se rendre dans un tel pays, qu'il n'a pas non plus apporté d'indices objectifs, concrets et sérieux qu'il serait lui-même privé durablement de tout accès aux conditions matérielles minimales d'accueil prévues par la directive "Accueil", que l'intéressé a certes fait valoir qu'il souffrait de problèmes médicaux,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allégué ni a fortiori établi, dans le cadre de la présente procédure, qu'il ne serait pas en mesure de voyager ou que son transport représenterait un danger concret pour sa santé, qu'en effet, les troubles psychiques invoqués n'apparaissent pas d'une gravité telle que son transfert en Allemagne serait contraire au droit international au sens restrictif de cette jurisprudence, qu'en définitive, le recourant n'a pas fourni d'indices personnels, concrets et sérieux que ses conditions d'existence en Allemagne atteindraient, en cas de transfert dans ce pays, un tel degré de pénibilité et de gravité qu'elles seraient constitutives d'un traitement contraire à l'art. 3 CEDH, que, dans ces conditions, vu qu'il n'a pas renversé la présomption de sécurité attachée au respect par l'Allemagne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l'Allemagne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que l'oncle du recourant n'est pas un membre de la famille au sens où l'entendent les art. 7 et 2 point i du règlement Dublin II, qu'il est notoire que les troubles psychiques invoqués par le recourant pourront être traités en Allemagne, ce pays disposant de structures médicales équivalentes à celles existant en Suisse, qu'en outre, l'Allemagne, qui est signataire de la directive "Accueil", doit faire en sorte que les demandeurs d'asile reçoivent les soins médicaux nécessaires qui comportent, au minimum, les soins urgents et le traitement essentiel des maladies (cf. art. 15 par. 1 de ladite directive), que rien ne permet d'admettre que l'Allemagne refuserait ou renoncerait à une prise en charge médicale adéquate dans le cas du recourant, en particulier après que ce dernier y aura introduit une demande d'asile, que les autorités d'exécution suisses pourront transmettre aux autorités allemandes les renseignements permettant une telle prise en charge, qu'au demeurant, si - après son retour en Allemagne - l'intéressé devait être contraint par les circonstances à mener une existence non conforme à la dignité humaine, il lui appartiendra de faire valoir ses droits directement auprès des autorités allemandes et, le cas échéant, auprès de la Cour européenne des Droits de l'Homme, en usant des voies de droit adéquates,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l'Allemagne demeure dès lors l'Etat responsable de l'examen de la demande d'asile du recourant au sens du règlement Dublin II et est tenue - en vertu de l'art. 16 par. 1 point a dudit règlement - de le prendre en charge, dans les conditions prévues aux art. 17 à 19, que, dans ces conditions, c'est à bon droit que l'ODM n'est pas entré en matière sur sa demande d'asile, en application de l'art. 34 al. 2 let. d LAsi, et qu'il a prononcé son transfert de Suisse vers l'Allemagne,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11 mai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mandataire du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