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D-3010/2014 vom 12. Juni 2014</w:t>
      </w:r>
    </w:p>
    <w:p>
      <w:r>
        <w:t>Bundesverwaltungsgericht, 2014-06-12, FR</w:t>
      </w:r>
    </w:p>
    <w:p>
      <w:r>
        <w:rPr>
          <w:b/>
        </w:rPr>
        <w:t xml:space="preserve">Quelle: </w:t>
      </w:r>
      <w:r>
        <w:t>https://mcp.opencaselaw.ch/entscheid/bvger_D-3010_2014</w:t>
      </w:r>
    </w:p>
    <w:p>
      <w:r>
        <w:t>FR: TAF D-3010/2014 du 12 juin 2014</w:t>
      </w:r>
    </w:p>
    <w:p>
      <w:r>
        <w:t>IT: TAF D-3010/2014 del 12 giugno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D-3010/2014 Arrêt du 12 juin 2014 Composition Gérard Scherrer, juge unique, avec l'approbation de Jean-Pierre Monnet, juge ; Michel Jaccottet, greffier. Parties A._______, née le (...), Ethiopie, représentée par (...), , recourante, contre Office fédéral des migrations (ODM), Quellenweg 6, 3003 Berne, autorité inférieure. Objet Asile (non-entrée en matière) et renvoi (Dublin) ; décision de l'ODM du 21 mai 2014 / N (...). Vu la demande d'asile déposée en Suisse par A._______, en date du 24 mars 2014, le résultat de la comparaison avec le système central d'information visa (CS-VIS), dont il ressort que l'intéressée a obtenu, de l'Ambassade de la République tchèque à B._______, un visa valable du (...) au (...) 2014, les procès-verbaux des auditions des 22 et 28 avril 2014, lors desquelles elle a déclaré qu'en raison de ses activités (...) pour le compte du régime, elle avait été attaquée, le 2 décembre 2013, par quatre hommes, vraisemblablement de sa communauté; que craignant une nouvelle agression, elle s'était d'abord rendue à B._______, puis ensuite, ayant appris qu'elle était désormais également recherchée par les autorités éthiopiennes, elle avait quitté son pays, par avion, le (...) 2014, en compagnie d'un passeur dans le but de se rendre à C._______; qu'ils avaient transité dans un pays où elle avait séjourné, pendant 20 à 25 jours, au domicile d'un autre passeur, dans l'attente de la poursuite de son voyage; que celui-ci avait abusé d'elle à plusieurs reprises; qu'elle avait finalement rencontré un compatriote qui l'avait conduite jusqu'en Suisse, où elle était arrivée le 24 mars 2014, la demande de prise en charge adressée aux autorités tchèques compétentes en date du 8 mai 2014, la réponse positive de celles-ci du 14 mai 2014, la décision du 21 mai 2014, notifiée sept jours plus tard, par laquelle l'ODM, en application de l'art. 31a let. b de la loi du 26 juin 1998 sur l'asile (LAsi, RS 142.31), n'est pas entré en matière sur la demande d'asile de l'intéressée et a prononcé son transfert vers la République tchèque, responsable pour l'examen de cette demande, le recours du 3 juin 2014, assorti de demandes d'octroi de l'effet suspensif et d'assistance judiciaire partielle, la réception du dossier de première instance le 5 juin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l'intéressée a qualité pour recourir (art. 48 al. 1 PA), que présenté dans la forme (cf. art. 52 al. 1 PA) et le délai (cf. art. 108 al. 2 LAsi) prescrits par la loi, le recours est recevable,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l'office fédéral ont révélé que A._______ a obtenu de la représentation tchèque à B._______, un visa, valable du (...) au (...) 2014, qu'en date du 8 mai 2014, cet office a dès lors soumis aux autorités compétentes tchèques, dans les délais fixés à l'art. 21 par. 1 du règlement Dublin III, une requête aux fins de prise en charge (cf. art. 18 par. 1 point a du règlement Dublin III) fondée sur l'art. 12 par. 4 dudit règlement, que le 14 mai 2014, ces autorités ont expressément accepté de prendre en charge la requérante, en vertu de l'art. 12 al. 4 du règlement Dublin III, que la compétence de la République tchèque pour mener la procédure d'asile introduite par l'intéressée en Suisse est ainsi donnée, que toutefois, la recourante s'oppose à son transfert vers ce pays, faisant valoir qu'elle risque d'être détenue pour entrée illégale, que les procédures sont très longues, que l'opinion publique n'est pas favorable aux étrangers et qu'en tant que femme seule, elle risquerait d'être victime de réseaux de prostitution forcée, que la République tchèque, comme tous les autres Etats membres de l'Union européenne,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République tchèque,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tchèque sur le droit d'asile n'y est pas appliquée, ni que la procédure d'asile y est caractérisée par des défaillances structurelles d'une ampleur telle que les demandeurs d'asile n'ont pas de chances de voir leur demande sérieusement examinée par les autorités tchèques, ni qu'ils ne disposent pas d'un recours effectif, ni qu'ils ne sont pas protégés in fine contre un renvoi arbitraire vers leur pays d'origine (cf. arrêt précité M.S.S. c. Belgique et Grèce), que les différents extraits cités à l'appui du recours ne permettent pas de renverser cette appréciation, que, dans ces conditions, l'application de l'art. 3 par. 2 du règlement Dublin III précité ne se justifie pas en l'espèce, que cela n'empêche pas d'examiner chaque cas d'espèce et de renoncer cas échéant au transfert dans des cas individuels concernant des personnes vulnérables (clauses discrétionnaires ; art. 17 du règlement Dublin III), que, dans le cas particulier, il n'y a aucune raison d'admettre que les autorités tchèques failliraient à leur obligation d'examen de la demande d'asile issue de leur acceptation de responsabilité, qu'il appartiendra à la recourante de solliciter, cas échéant, un examen diligent de sa demande auprès des autorités compétentes, que l'affirmation selon laquelle l'intéressée serait détenue pour entrée illégale en cas de transfert dans ce pays, n'est nullement étayée par des indices concrets la concernant, qu'en outre, si elle devait faire l'objet de menaces xénophobes ou risquait d'être enrôlée de force dans un réseau de prostitution, elle devrait s'en plaindre auprès des autorités tchèques compétentes, n'ayant, là non plus, apporté aucun élément de nature à rendre crédible qu'elle ne pourrait pas y bénéficier d'une protection adéquate, que s'agissant des abus sexuels, dont les circonstances dans lesquelles ils se seraient déroulés sont au demeurant particulièrement floues, il peut être renvoyé aux considérations de la décision entreprise, celles-ci n'ayant pas été contestées dans la présente procédure, que, pour tous ces motifs, il n'y a pas lieu d'appliquer la clause discrétionnaire prévue par l'art. 17 par. 1 du règlement Dublin III, que finalement, bien que la recourante allègue ne pas connaître la République tchèque et vouloir rester en Suisse, il y a lieu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 conditions d'accueil en République tchèque, qui peuvent se révéler certes de qualité inférieure à ce qu'attendent les requérants d'asile et être difficiles à certains égards, ne constituent pas non plus, dans le cas d'espèce, des motifs humanitaires justifiant l'usage de la clause de souveraineté, que ce pays demeure dès lors l'Etat responsable de l'examen de la demande d'asile de la recourante au sens du règlement Dublin III, que, dans ces conditions, c'est à bon droit que l'ODM n'est pas entré en matière sur la demande d'asile de l'intéressée (art. 31a al. 1 let. b LAsi) et qu'il a prononcé son transfert de Suisse vers la République tchèque, en application de l'art. 44 LAsi, aucune exception à la règle générale du renvoi n'étant réalisée (cf. art. 32 de l'ordonnance 1 du 11 août 1999 sur l'asile relative à la procédure [OA 1, RS 142.311]),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dès lors qu'il est statué directement au fond, le recours étant rejeté, la question d'un éventuel octroi de l'effet suspensif devient sans objet, que, dans la mesure où les conclusions du recours étaient d'emblée vouées à l'échec, la demande d'assistance judiciaire partielle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