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D-3006/2025 vom 13. Juni 2025</w:t>
      </w:r>
    </w:p>
    <w:p>
      <w:r>
        <w:t>Bundesverwaltungsgericht, 2025-06-13, FR</w:t>
      </w:r>
    </w:p>
    <w:p>
      <w:r>
        <w:rPr>
          <w:b/>
        </w:rPr>
        <w:t xml:space="preserve">Quelle: </w:t>
      </w:r>
      <w:r>
        <w:t>https://mcp.opencaselaw.ch/entscheid/bvger_D-3006_2025</w:t>
      </w:r>
    </w:p>
    <w:p>
      <w:r>
        <w:t>FR: TAF D-3006/2025 du 13 juin 2025</w:t>
      </w:r>
    </w:p>
    <w:p>
      <w:r>
        <w:t>IT: TAF D-3006/2025 del 13 giugno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Ceux-ci sont intégralement couverts par l'avance de frais de même montant, versée le 9 mai 2025.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