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D-3004/2010 vom 5. Mai 2010</w:t>
      </w:r>
    </w:p>
    <w:p>
      <w:r>
        <w:t>Bundesverwaltungsgericht, 2010-05-05, FR</w:t>
      </w:r>
    </w:p>
    <w:p>
      <w:r>
        <w:rPr>
          <w:b/>
        </w:rPr>
        <w:t xml:space="preserve">Quelle: </w:t>
      </w:r>
      <w:r>
        <w:t>https://mcp.opencaselaw.ch/entscheid/bvger_D-3004_2010</w:t>
      </w:r>
    </w:p>
    <w:p>
      <w:r>
        <w:t>FR: TAF D-3004/2010 du 5 mai 2010</w:t>
      </w:r>
    </w:p>
    <w:p>
      <w:r>
        <w:t>IT: TAF D-3004/2010 del 5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D-3004/2010/ {T 0/2} Arrêt du 5 mai 2010 Composition Gérard Scherrer, juge unique, avec l'approbation de François Badoud, juge ; Germana Barone Brogna, greffière. Parties A._______, né le [...], Nigéria, recourant, contre Office fédéral des migrations (ODM), Quellenweg 6, 3003 Berne, autorité inférieure. Objet Asile (non-entrée en matière) et renvoi (Dublin); décision de l'ODM du 7 avril 2010 / [...]. Vu la demande d'asile déposée en Suisse par A._______ en date du 15 janvier 2010, la consultation de l'unité centrale "Eurodac", qui a révélé que le recourant avait été contrôlé lors de son entrée illégale en Italie (Ragusa), le 21 janvier 2009, et qu'il y avait déposé une demande d'asile, le procès-verbal de l'audition du 27 janvier 2010, lors de laquelle le recourant a été informé du résultat de la recherche dactyloscopique effectuée à son sujet dans le système précité, la possibilité donnée à cette occasion à l'intéressé de se déterminer sur un éventuel transfert dans ce pays, la réponse donnée à cette occasion, à savoir qu'il avait déposé une demande d'asile en Italie en mars 2009, laquelle avait été rejetée en juin 2009, décision confirmée sur recours, en septembre 2009, la requête présentée par l'ODM en date du 11 février 2010 aux autorités italiennes compétentes en vue de l'admission du recourant dans cet Etat, l'absence de réponse des autorités italiennes, la décision du 7 avril 2010, notifiée le 21 avril suivant, par laquelle l'ODM, se fondant sur l'art. 34 al. 2 let. d de la loi sur l'asile du 26 juin 1998 (LAsi, RS 142.31), n'est pas entré en matière sur la demande d'asile de l'intéressé, a prononcé son transfert de Suisse vers l'Italie et ordonné l'exécution immédiate de cette mesure, observant que le requérant avait déposé une demande d'asile en Italie et que ce pays était dès lors compétent pour mener la procédure, le recours posté le 28 avril 2010, dans lequel l'intéressé a fait valoir qu'un retour en Italie, où il était désormais sans statut et livré à lui-même, n'était pas envisageable, pas plus qu'un retour au Nigéria, où il était sans famille et se sentait menacé, du fait notamment de l'instabilité politique et sociale qui y prévalait les documents produits en copie, à savoir un certificat médical du 17 avril 2010, une déclaration du 20 novembre 2009 qui émanerait d'une personnalité au Nigéria, ainsi qu'un certificat de l'OSAR du 12 avril 2010 concernant le Nigéria, les mesures provisionnelles ordonnées par le Tribunal, le 28 avril 2010, la réception du dossier de première instance par le Tribunal, le 29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dans la mesure où l'ODM a rendu une décision de non-entrée en matière sur la demande d'asile du recourant,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ou dont il a rejeté la demande, et qui se trouve, sans en avoir reçu la permission, sur le territoire d'un autre Etat membre (cf. art. 16 par. 1 let.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qu'enfin, 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l'intéressé a, préalablement à son arrivée en Suisse, déposé une demande d'asile en Italie, que cet Etat, en l'absence de réponse à la demande de reprise en charge dans le délai imparti, est donc compétent pour traiter cette demande, par application de l'art. 16 par. 1 let. c, d ou e du règlement Dublin, cet art. renvoyant expressément à l'art. 20 de ce règlement pour ce qui concerne les conditions de reprise en charge (cf. également le Message du Conseil fédéral du 1er octobre 2004 relatif à l'approbation des accords bilatéraux entre la Suisse et l'Union européenne, y compris les actes législatifs relatifs à la transposition des accords ["accords bilatéraux II"] in: FF 2004 5593, spéc. ch. 2.6.5.1 p. 5740: "Dans le cas où un demandeur d'asile a déjà déposé une demande dans un autre Etat où sa demande est en cours d'examen, a été retirée ou a abouti à une décision négative, ce demandeur pourra faire l'objet d'une demande de reprise en charge auprès de l'Etat de premier asile par l'Etat où la deuxième demande a été déposée"), que, la compétence de l'Italie étant acquise, il n'y a pas lieu d'examiner les arguments du recourant et les moyens de preuve produits à l'appui du recours relatifs aux risques qu'il prétend encourir en cas de retour dans son pays d'origine (cf. art. 5 par. 1 du règlement Dublin), qu'en effet, l'Italie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à la Convention du 10 décembre 1984 contre la torture et autres peines ou traitements cruels, inhumains ou dégradants (Conv. torture, RS 0.105), qu'elle respecte donc le principe du non-refoulement énoncé expressément à l'art. 33 Conv. et rappelé à l'art. 5 LAsi, que le recourant n'a au demeurant apporté aucun élément ou moyen de preuve tendant à démontrer que cet Etat faillirait à ses obligations internationales en le renvoyant dans un pays où sa vie, son intégrité corporelle ou sa liberté seraient sérieusement menacées, ou encore d'où il risquerait d'être astreint à se rendre dans un tel pays, que, par ailleurs, d'éventuelles atteintes dans la santé de la personne concernée n'ont a priori pas d'incidence sur l'acceptation ou le refus de prise ou de reprise en charge dès lors qu'elles ne sont pas un critère pour le pays requis, mais uniquement, le cas échéant, pour le pays requérant, si celui-ci entend renoncer à un transfert en application de la clause de souveraineté de l'art. 3 par. 2 du règlement, qu'un transfert ne serait susceptible de constituer une violation de l'art. 3 CEDH que si l'intéressé se trouvait dans un état de santé tel que sa mort apparaît comme une perspective proche (cf. arrêt de la Cour européenne des droits de l'homme en l'affaire N. contre Royaume-Uni du 27 mai 2008, requête n° 26565/05), qu''il ne ressort toutefois pas du certificat médical produit - lequel fait état d'un syndrome de stress post-traumatique associé à des troubles du sommeil nécessitant impérativement la mise en place d'un suivi psychiatrique -- que l'affection dont souffre l'intéressé soit d'une gravité telle qu'elle le place face à un danger de mort imminent, qu'il ne ressort pas non plus du certificat médical en question que le recourant serait intransportable, en raison de son état de santé, qu'en tout état de cause, rien au dossier ne permet d'admettre que celui-ci ne pourrait obtenir, en Italie, des soins adéquats, qu'il appartient en outre à ses thérapeutes de le préparer à la perspective d'un retour en Italie, que, lors de la mise à exécution du transfert, l'autorité cantonale compétente devra non seulement assurer les mesures médicales et précautions nécessitées par l'état de santé du recourant, mais également informer l'Etat requis, avant le transfert, des soins médicaux dont celui-ci a besoin, que l'intéressé se munira, cas échéant, des pièces et certificats médicaux utiles en vue de les communiquer aux médecins qui se chargeront de lui en Italie, que le Tribunal ne saurait par conséquent retenir la présence d'obstacles rendant illicite (cf. art. 83 al. 3 de la loi fédérale du 16 décembre 2005 sur les étrangers [LEtr, RS 142.20]; JICRA 1996 n° 18 consid. 14b/ee p. 186 s.) ou inexigible (cf. art. 83 al. 4 LEtr) le transfert du recourant en Italie, que l'exécution du transfert est enfin possible (cf. art. 83 al. 2 LEtr), les autorités italiennes étant tenues de reprendre en charge le recourant conformément à l'art. 20 par. 1 let. c auquel renvoi l'art. 16 par. 1 let. c, d, ou e du règlement Dublin, qu'au vu de ce qui précède, c'est à juste titre que l'ODM n'est pas entré en matière sur la demande d'asile de l'intéressé, sur la base de l'art. 34 al. 2 let. d LAsi,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 au recourant par courrier recommandé (annexe : un bulletin de versement) à l'autorité inférieure, avec dossier [...] (par courrier interne; en copie) au canton [...] (en copie) Le juge unique : La greffière : Gérard Scherrer Germana Barone Grogna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