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D-3002/2012 vom 8. Juni 2012</w:t>
      </w:r>
    </w:p>
    <w:p>
      <w:r>
        <w:t>Bundesverwaltungsgericht, 2012-06-08, DE</w:t>
      </w:r>
    </w:p>
    <w:p>
      <w:r>
        <w:rPr>
          <w:b/>
        </w:rPr>
        <w:t xml:space="preserve">Quelle: </w:t>
      </w:r>
      <w:r>
        <w:t>https://mcp.opencaselaw.ch/entscheid/bvger_D-3002_2012</w:t>
      </w:r>
    </w:p>
    <w:p>
      <w:r>
        <w:t>FR: TAF D-3002/2012 du 8 juin 2012</w:t>
      </w:r>
    </w:p>
    <w:p>
      <w:r>
        <w:t>IT: TAF D-3002/2012 del 8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D-3002/2012law/joc Urteil vom 8. Juni 2012 Besetzung Einzelrichter Walter Lang, mit Zustimmung von Richter Kurt Gysi; Gerichtsschreiberin Claudia Jorns Morgenegg. Parteien A._______, geboren am [...], ohne Nationalität, [...] Beschwerdeführer, gegen Bundesamt für Migration (BFM), Quellenweg 6, 3003 Bern, Vorinstanz. Gegenstand Nichteintreten auf Asylgesuch und Wegweisung (Dublin-Verfahren); Verfügung des BFM vom 25. Mai 2012 / N [...]. Das Bundesverwaltungsgericht stellt fest, dass der Beschwerdeführer am 14. März 2012 in der Schweiz um Asyl nachsuchte, dass das BFM mit Verfügung vom 25. Mai 2012 - eröffnet am 31. Mai 2012 - in Anwendung von Art. 34 Abs. 2 Bst. d des Asylgesetzes vom 26. Juni 1998 (AsylG, SR 142.31) auf das Asylgesuch nicht eintrat, die Wegweisung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4. Juni 2012 gegen diesen Entscheid beim Bundesverwaltungsgericht Beschwerde erhob und dabei beantragte, die angefochtene Verfügung sei aufzuheben und die Vorinstanz sei anzuweisen, sein Recht zum Selbsteintritt auszuüben und sich für vorliegendes Asylverfahren für zuständig zu erklären, dass er in verfahrensrechtlicher Hinsicht beantragte, es sei im Sinne vorsorglicher Massnahmen die aufschiebende Wirkung zu erteilen und die Vollzugsbehörden anzuweisen, von einer Überstellung nach Belgien abzusehen, bis das Bundesverwaltungsgericht über die vorliegende Beschwerde entschieden habe, und es sei auf die Erhebung eines Kostenvorschusses zu verzichten und die unentgeltliche Prozessführung zu gewähren, dass die vorinstanzlichen Akten am 5. Juni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erstmals am 22. März 2011 sowie am 18. Oktober 2011 und am 9. März 2012 in Belgien ein Asylgesuch eingereicht hatte (vgl. act. A3/1), dass auf entsprechende Anfrage des BFM vom 3. April 2012 die belgischen Behörden mit Antwortschreiben vom 5. April 2012 erklärten, das Asylgesuch des Beschwerdeführers vom 9. März 2012 sei negativ entschieden worden (vgl. act. A 13/3 S. 2, act. A15/1), dass das BFM die belgischen Behörden am 9. Mai 2012 um Übernahme des Beschwerdeführers gestützt auf Art. 16 Abs. 1 Bst. e Dublin-II-Verordnung ersuchte (vgl. act. A27/7 S. 1 ff.), dass die belgischen Behörden das Übernahmeersuchen innert der in Art. 20 Abs. 1 Bst. b Dublin-II-Verordnung vorgesehenen Frist unbeantwortet liessen, womit sie die Zuständigkeit Belgiens implizit anerkannten (Art. 20 Abs. 1 Bst. c Dublin-II-Verordnung), dass demzufolge das BFM in der angefochtenen Verfügung Belgien zu Recht als für die Durchführung des Asyl- und Wegweisungsverfahrens zuständig erachtet hat, dass es im Weiteren zutreffend aufgezeigt hat, weshalb die vom Beschwerdeführer geltend gemachten Einwände, wonach er kein Vertrauen in die belgischen Behörden habe, ihm dort keine gültigen Dokumente ausgestellt würden und er in keinen anderen Staat zurückkehren wolle (vgl. act. A7/13 S. 10 f.), an der Zuständigkeit Belgiens nichts zu ändern vermögen, dass der Beschwerdeführer in seiner Eingabe vom 19. Mai 2012 sinn-gemäss erklärt, er wolle nicht nach England, wo er zwischen 2004 und 2011 gelebt habe, zurückkehren, weil er dort inhaftiert und in sein Heimatland zurückgeschickt werde, und er hoffe, in der Schweiz blei-ben zu können, dass diese wenig substanziierten Einwände in Bezug auf die Frage der Zuständigkeit für das Asyl- und Wegweisungsverfahren zu keiner von derjenigen des BFM abweichenden Beurteilung führen, dass im angefochtenen Entscheid die Wegweisung nach Belgien und nicht nach Grossbritannien verfügt wurde, dass Belgien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Belgien würde sich nicht an die sich daraus resultierenden Verpflichtungen halten, dass auch keine humanitären Gründe im Sinne von Art. 29a Abs. 3 AsylV 1 eine Überstellung des Beschwerdeführers als unzulässig erscheinen lassen, dass es demnach keinen Grund für die Anwendung der Souveränitätsklausel (Art. 3 Abs. 2 erster Satz Dublin-II-Verordnung)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