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D-3000/2022 vom 15. Juli 2022</w:t>
      </w:r>
    </w:p>
    <w:p>
      <w:r>
        <w:t>Bundesverwaltungsgericht, 2022-07-15, DE</w:t>
      </w:r>
    </w:p>
    <w:p>
      <w:r>
        <w:rPr>
          <w:b/>
        </w:rPr>
        <w:t xml:space="preserve">Quelle: </w:t>
      </w:r>
      <w:r>
        <w:t>https://mcp.opencaselaw.ch/entscheid/bvger_D-3000_2022</w:t>
      </w:r>
    </w:p>
    <w:p>
      <w:r>
        <w:t>FR: TAF D-3000/2022 du 15 juillet 2022</w:t>
      </w:r>
    </w:p>
    <w:p>
      <w:r>
        <w:t>IT: TAF D-3000/2022 del 15 luglio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D-3000/2022 Urteil vom 15. Juli 2022 Besetzung Einzelrichter Simon Thurnheer, mit Zustimmung von Richter Walter Lang; Gerichtsschreiber Markus Ruhe Parteien A._______, geboren am (...), Afghanistan, vertreten durch MLaw Sara Garcia, HEKS Rechtsschutz Bundesasylzentren Nordwestschweiz, (...), Beschwerdeführer, gegen Staatssekretariat für Migration (SEM), Quellenweg 6, 3003 Bern, Vorinstanz. Gegenstand Nichteintreten auf Asylgesuch und Wegweisung (Dublin-Verfahren); Verfügung des SEM vom 30. Juni 2022 / N (...). Das Bundesverwaltungsgericht stellt fest, dass der Beschwerdeführer am 16. Januar 2022 in der Schweiz um Asyl nachsuchte, dass er angab, am (...) 2005 geboren zu sein, die Vorinstanz eine Erstbefragung für unbegleitete Minderjährige am 3. Februar 2022 mit ihm durchführte und in der Folge eine medizinische Altersabklärung in Auftrag gab, dass ein Abgleich mit der europäischen Fingerabdruck-Datenbank (Eurodac) ergab, dass der Beschwerdeführer sich am 3. November 2021 in Italien aufhielt und illegal in das Hoheitsgebiet der Dublin-Staaten eingereist war, dass das SEM mit Verfügung vom 30. Juni 2022 - eröffnet am 1. Juli 2022 - in Anwendung von Art. 31a Abs. 1 Bst. b AsylG (SR 142.31) auf das Asylgesuch nicht eintrat, das Geburtsdatum des Beschwerdeführers mit Bestreitungsvermerk auf den (...) 2004 festlegte,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gemäss Aktenverzeichnis editionspflichtigen Akten an den Beschwer-deführer verfügte, dass der Beschwerdeführer mit Eingabe vom 8. Juli 2022 - eingegangen am 11. Juli 2022 - gegen diesen Entscheid beim Bundesverwaltungsgericht Beschwerde erhob und dabei die Aufhebung des angefochtenen Entscheids, den Eintritt auf sein Asylgesuch, die Durchführung eines materiellen Asylverfahrens in der Schweiz und eventualiter die Rückweisung der angefochtenen Verfügung zur rechtsgenüglichen Sachverhaltsabklärung und Neubeurteilung an die Vorinstanz und die Feststellung eines nicht widergutzumachenden Nachteils aufgrund der Behandlung als Volljähriger beantragte, dass Beschwerdeführer in prozessualer Hinsicht beantragte, es sei superprovisorisch anzuordnen, dass er in einer Einrichtung für unbegleitete Minderjährige unterzubringen, seiner Beschwerde die aufschiebende Wirkung zu erteilen und ihm die unentgeltliche Rechtspflege einschliesslich des Verzichts auf einen Kostenvorschuss bei Kosten- und Entschädigungsfolge zu Lasten des Staates zu gewähren sei, dass die weiteren Anträge des Beschwerdeführers auf Berichtigung des Geburtsdatums im ZEMIS-Register (Rechtsbegehren 1) vom (...) 2004 auf den (...) 2005 einschliesslich des Begehrens um superprovisorische Anordnung dieser Berichtigung (2. Rechtsbegehren, erster Teilsatz) in einem getrennten Verfahren ([...]) behandelt werden, dass die vorinstanzlichen Akten dem Bundesverwaltungsgericht am 11. Juli 2022 in elektronischer Form vorlagen,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einzutreten ist,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die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den vorliegenden Akten zu entnehmen ist, dass sich der Beschwerdeführer vor seiner Einreise in die Schweiz in Italien aufgehalten hatte, dass der Beschwerdeführer anlässlich seiner Befragung vom 3. Februar 2022 gegenüber der Vorinstanz ausführte, er sei über Italien, wo ihm Fingerabdrücke abgenommen worden seien, in die Schweiz eingereist, dass das SEM die italienischen Behörden am 14. März 2022 um Aufnahme des Beschwerdeführers gestützt auf Art. 21 Dublin-III-VO ersuchte, dass die italienischen Behörden das Übernahmeersuchen innert der in Art. 22 Abs. 1 Dublin-III-VO vorgesehenen Frist unbeantwortet liessen, womit sie die Zuständigkeit Italiens implizit anerkannten (Art. 22 Abs. 7 Dublin-III-VO), dass die Zuständigkeit Italiens grundsätzlich somit gegeben ist, dass der Beschwerdeführer mit seinem Vorbringen, er sei eine unbegleitete minderjährige Person, die Anwendung von Art. 8 Abs. 4 Dublin-III-VO fordert, dass der Beschwerdeführer insbesondere geltend macht, die Vorinstanz lege sein Geburtsdatum unrichtigerweise auf den 1. Januar 2004 anstelle des von ihm genannten Geburtsdatums vom 9. Mai 2005 fest, weshalb er entgegen der Feststellung der Vorinstanz als unbegleiteter minderjähriger Asylsuchender anzuerkennen und sein Asylgesuch in der Schweiz zu prüfen sei, dass ein Altersgutachten nach wissenschaftlichen Standards erstellt wurde, wonach der Beschwerdeführer anhand der Einzeluntersuchungen zum damaligen Zeitpunkt ein Mindestalter von 17.6 Jahren habe und sich das vom Beschwerdeführer angegebene Geburtsdatum nicht mit den Befunden der Untersuchungen vereinbaren lasse, dass das vorliegende Altersgutachten auf mehreren Untersuchungsmethoden beruht und sich damit nicht mit einer Expertise vergleichen lässt, die lediglich auf eine Handknochenanalyse abstellt und der nach Praxis des Bundesverwaltungsgerichts generell ein beschränkter Aussagewert zur Bestimmung des tatsächlichen Alters zugeschrieben wird (vgl. Urteile des BVGer A-2143/2016 vom 6. Dezember 2016 E. 5.3, A-1987/2016 vom 6. September 2016 E. 8.7.2 m.w.H.), dass es dem Beschwerdeführer obliegt, seine Minderjährigkeit zumindest insofern glaubhaft zu machen, dass diese in einer Gesamtsicht der Umstände nachvollziehbar erscheint, dass die Vorinstanz sich indes nicht allein auf das Ergebnis des Altersgut-achtens abstützt, sondern vielmehr festgestellt hat, der Beschwerdeführer habe sein Alter nicht mit aussagekräftigen Dokumenten belegen können und die Glaubhaftmachung der Minderjährigkeit sei nicht gelungen, da er inkonsistente Angaben zu seinem Lebenslauf gemacht habe, dass die Beurteilung der Glaubhaftigkeit der geltend gemachten Minderjährigkeit durch die Vorinstanz nicht zu beanstanden ist, da sie in einer Gesamtschau berücksichtigen durfte, dass der Beschwerdeführer weder Reisepapiere noch Identitätsausweise abgegeben hat um seine persönlichen Daten zu belegen, und seine Aussagen zum Alter und Lebenslauf nicht plausibel ausfallen, dass die Ausführungen des Beschwerdeführers in der Befragung vom 3. Februar 2022 teilweise widersprüchlich sind, da er einerseits die Relevanz von Identitätspapieren mit Altersnachweisen im Zusammenhang mit seiner Teilnahme an sportlichen Wettbewerben in Afghanistan betont, zugleich aber nur äusserst vage Angaben zu seinem Alter und dem Zeitpunkt für ihn wesentlicher Lebensereignisse (Alter im letzten Schuljahr, Wissen über den Zeitpunkt seines Arbeitsendes) macht, dass das vom Beschwerdeführer angegebene Geburtsdatum gemäss dem (polydisziplinären) Altersgutachten nicht richtig sein kann, was bei der Glaubhaftigkeitsprüfung der Aussagen des Beschwerdeführers zu seinem Alter insgesamt zu würdigen ist, dass die Vorinstanz einlässlich begründete (S. 6 der angefochtenen Verfügung), anhand welcher Faktoren -insbesondere gestützt auf die Untersuchungen zur Altersgutachten - sie die Minderjährigkeit des Beschwerdeführers verneint, und dass auf diese Ausführungen verwiesen werden kann, dass der Beschwerdeführer dem auf Beschwerdeebene nichts Stichhaltiges entgegenhält, dass die Vorinstanz folglich (insbesondere unter Berücksichtigung seiner biografischen Angaben) zu Recht auf die Volljährigkeit des Beschwerdeführers geschlossen hat und sich somit aus der behaupteten Minderjährigkeit keine völkerrechtlichen Eintrittsgründe ergeben können, dass daher die festgestellte staatsvertragliche Zuständigkeit Italiens zu bestätigen ist, zumal gemäss konstanter Praxis in Italien auch keine systemischen Mängel im Sinne von Art. 3 Abs. 2 Satz 2 Dublin-III-VO festzustellen sind (vgl. statt vieler Urteil des BVGer D-1848/2022 vom 28. April 2022 m. w. H., insbesondere auf das Referenzurteil D-6358/2015 vom 7. April 2016), dass die Vorinstanz vor diesem Hintergrund keine zusätzlichen Abklärungen vornehmen musste und den Sachverhalt mithin mit rechtsgenüglicher Sorgfalt festgestellt hat, weshalb der Rückweisungsantrag abzuweisen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die Anwendung von Art. 17 Abs. 1 Dublin-III-VO respektive Art. 29a Abs. 3 AsylV 1 beantragt,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wäre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zu wenden und die ihm zustehenden Aufnahmebedingungen gegebenenfalls auf dem Rechtsweg einzufordern hat (vgl. Art. 26 Aufnahmerichtlinie), dass der Beschwerdeführer geltend macht, die medizinische Versorgung und die allgemeinen Lebensbedingungen in Italien seien unzureichend gewesen, was Art. 3 EMRK verletze, dass eine zwangsweise Rückweisung von Personen mit gesundheitlichen Problemen nur ganz ausnahmsweise einen Verstoss gegen Art. 3 EMRK darstellen kann, dass der Beschwerdeführer gemäss den Akten keine relevanten gesundheitlichen Beeinträchtigungen aufweist, dass es im Übrigen allgemein bekannt ist, dass Italien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somit keine völkerrechtlichen Vollzugshindernisse vorliegen, die die Vorinstanz zum Selbsteintritt verpflichten würden,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des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Simon Thurnheer Markus Ruhe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