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D-2999/2015 vom 18. Mai 2015</w:t>
      </w:r>
    </w:p>
    <w:p>
      <w:r>
        <w:t>Bundesverwaltungsgericht, 2015-05-18, FR</w:t>
      </w:r>
    </w:p>
    <w:p>
      <w:r>
        <w:rPr>
          <w:b/>
        </w:rPr>
        <w:t xml:space="preserve">Quelle: </w:t>
      </w:r>
      <w:r>
        <w:t>https://mcp.opencaselaw.ch/entscheid/bvger_D-2999_2015</w:t>
      </w:r>
    </w:p>
    <w:p>
      <w:r>
        <w:t>FR: TAF D-2999/2015 du 18 mai 2015</w:t>
      </w:r>
    </w:p>
    <w:p>
      <w:r>
        <w:t>IT: TAF D-2999/2015 del 18 maggio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D-2999/2015 Arrêt du 18 mai 2015 Composition Gérald Bovier, juge unique, avec l'approbation de François Badoud, juge ; Alain Romy, greffier. Parties A._______, né le (...), Algérie, (...), recourant, contre Secrétariat d'Etat aux migrations (SEM), Quellenweg 6, 3003 Berne, autorité inférieure. Objet Asile (non-entrée en matière) et renvoi (Dublin) ; décision du SEM du 28 avril 2015 / N (...). Vu la demande d'asile déposée en Suisse par l'intéressé en date du 9 mars 2015, la décision du 28 avril 2015 (notifiée le 4 mai 2015), par laquelle le SEM, se fondant sur l'art. 31a al. 1 let. b LAsi (RS 142.31), n'est pas entré en matière sur cette demande d'asile, a prononcé le transfert de l'intéressé vers la France et a ordonné l'exécution de cette mesure, constatant l'absence d'effet suspensif à un éventuel recours, le recours interjeté le 11 mai 2015 contre cette décision, la réception du dossier de première instance par le Tribunal administratif fédéral (ci-après : le Tribunal), le 13 mai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l'autorité inférieure, à travers notamment la consultation de l'unité centrale du système européen "Eurodac", et des déclarations de l'intéressé, que celui-ci, avant de venir en Suisse, s'est vu délivrer, le 11 janvier 2015, un visa Schengen de la part des autorités françaises, valable dès cette date et jusqu'au 13 mars 2015, qu'en date du 26 mars 2015, l'autorité inférieure a dès lors soumis aux autorités françaises compétentes, dans les délais fixés à l'art. 21 par. 1 du règlement Dublin III, une requête aux fins de prise en charge, fondée sur l'art. 12 par 2 ou 3 dudit règlement, que, le 1er avril 2015, lesdites autorités ont expressément accepté de prendre en charge le requérant, sur la base l'art. 12 par 2 du règlement Dublin III, que la France a ainsi reconnu sa compétence pour traiter la demande d'asile de l'intéressé, que dans son recours, ce dernier n'a pas contesté cette compétence, qui est ainsi donnée, qu'il s'est toutefois opposé à son transfert en France en invoquant son état de santé (hépatite B chronique, état dépressif), qu'il n'y a aucune raison sérieuse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cet Etat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il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absolue,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France, ni que la procédure d'asile y est caractérisée par des défaillances structurelles d'une ampleur telle que les demandeurs d'asile n'ont pas de chances de voir leur demande sérieusement examinée par les autorités françaises, ni qu'ils ne disposent pas d'un recours effectif, ni qu'ils ne sont pas protégés in fine contre un renvoi arbitraire vers leur pays d'origine (cf. arrêts de la Cour EDH Tarakhel c. Suisse du 4 novembre 2014, requête n° 29217/12, §§ 106-115, et M.S.S. c. Belgique et Grèce précité), que cela étant, l'intéressé n'a pas démontré l'existence d'un risque concret que les autorités françaises refusent de le prendre en charge et de mener à terme l'examen de sa demande de protection, en violation de la directive Procédure, qu'en outre, il n'a fourni aucun élément concret susceptible de démontrer que la France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qu'enfin, il n'a pas démontré, de manière concrète et avérée, que ses conditions d'existence en France revêtiraient, en cas de transfert dans ce pays, un tel degré de pénibilité et de gravité qu'elles seraient constitutives d'un traitement contraire à l'art. 4 de la CharteUE, à l'art. 3 CEDH ou encore à l'art. 3 Conv. torture, qu'au demeurant, si - après son retour en France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françaises en usant des voies de droit adéquates (cf. art. 26 directive Accueil), que le recourant a certes fait valoir qu'il souffrait de problèmes de santé, doutant que ceux-ci puissent être traités de manière adéquate en France,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dans le cadre de la présente procédure, qu'il ne serait pas en mesure de voyager ou que son transfert représenterait un danger concret pour sa santé, qu'en effet, ses problèmes de santé, tels qu'ils ressortent du certificat médical du 11 mai 2015, n'apparaissent manifestement pas d'une gravité telle que son transfert en France serait illicite au sens restrictif de cette jurisprudence, qu'ils pourront y être traités, ce pays disposant de structures médicales similaires à celles existant en Suisse,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la France refuserait ou renoncerait à une prise en charge médicale adéquate dans le cas du recourant, en particulier après que ce dernier y aura introduit une demande d'asile, que, si nécessaire, il incombera aux autorités suisses chargées de l'exécution du transfert de transmettre aux autorités espagnoles les renseignements permettant une telle prise en charge (cf. art. 31 et 32 du règlement Dublin III), que la présomption de sécurité attachée au respect par la France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12 ss, spéc. p. 14), que, dans ces conditions, le transfert du recourant vers ce pays n'est pas contraire aux obligations de la Suisse découlant des dispositions conventionnelles précitées, que, par ailleurs, l'intéressé n'a pas fait valoir d'autres éléments qui auraient nécessité du SEM un examen plus détaillé de sa demande sous l'angle des raisons humanitaires au sens de l'art. 29a al. 3 de l'ordonnance 1 du 11 août 1999 sur l'asile relative à la procédure (OA 1, RS 142.311),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E-641/2014 du 13 mars 2015 consid. 8 destiné à publication), que de plus,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le SEM était donc fondé à ne faire application ni de la clause de l'art. 3 par. 2 al. 2 du règlement Dublin III ni de la clause discrétionnaire prévue par l'art. 17 par. 1 dudit règlement, que la France demeure dès lors l'Etat responsable de l'examen de la demande d'asile du recourant au sens du règlement Dublin III et est tenue - en vertu de l'art. 12 par. 2 dudit règlement - de le prendre en charge, dans les conditions prévues aux art. 21, 22 et 29, que, dans ces conditions, c'est à bon droit que le SEM n'est pas entré en matière sur sa demande d'asile, en application de l'art. 31a al. 1 let. b LAsi, et qu'il a prononcé son transfert de Suisse vers la France,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