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D-2996/2012 vom 12. Juni 2012</w:t>
      </w:r>
    </w:p>
    <w:p>
      <w:r>
        <w:t>Bundesverwaltungsgericht, 2012-06-12, DE</w:t>
      </w:r>
    </w:p>
    <w:p>
      <w:r>
        <w:rPr>
          <w:b/>
        </w:rPr>
        <w:t xml:space="preserve">Quelle: </w:t>
      </w:r>
      <w:r>
        <w:t>https://mcp.opencaselaw.ch/entscheid/bvger_D-2996_2012</w:t>
      </w:r>
    </w:p>
    <w:p>
      <w:r>
        <w:t>FR: TAF D-2996/2012 du 12 juin 2012</w:t>
      </w:r>
    </w:p>
    <w:p>
      <w:r>
        <w:t>IT: TAF D-2996/2012 del 12 giugno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D-2996/2012 Urteil vom 12. Juni 2012 Besetzung Einzelrichter Robert Galliker, mit Zustimmung von Richter Pietro Angeli-Busi; Gerichtsschreiber Matthias Jaggi. Parteien A._______, geboren (...), Nigeria, Beschwerdeführer, gegen Bundesamt für Migration (BFM), Quellenweg 6, 3003 Bern, Vorinstanz. Gegenstand Nichteintreten auf Asylgesuch und Wegweisung; Verfügung des BFM vom 21. Mai 2012 / N (...). Das Bundesverwaltungsgericht stellt fest, dass der Beschwerdeführer am 15. August 2011 in der Schweiz um Asyl nachsuchte, dass er bei der Erstbefragung vom 31. August 2011 im Empfangs- und Verfahrenszentrum (EVZ) B._______ sowie der in C._______ durchgeführten direkten Bundesanhörung vom 4. Mai 2012 geltend machte, er habe in D._______ gelebt, wo er als (...) gearbeitet habe, bevor er im Jahre 2000 beziehungsweise 2001 Mitglied der Bakassi Boys geworden sei, dass er als deren Mitglied an Verhaftungen, Verurteilungen und Hinrichtungen von Kriminellen teilgenommen habe, dass er Anfang März 2002 nach F._______ geflüchtet sei, da er Probleme mit einer Gruppe gehabt habe, die beabsichtigt habe, ihn zu töten, und er sich zudem vor den Familienangehörigen der von den Bakassi Boys verurteilten Kriminellen gefürchtet habe, dass er anschliessend via Niger und Libyen nach Italien gereist sei, wo er bis im Jahre 2009 gelebt habe, dass er sich danach nach Griechenland begeben habe, wo er sich aufgehalten habe, bis er im August 2011 via Italien in die Schweiz gereist sei, dass bezüglich des weiteren Inhalts der Aussagen auf die Protokolle bei den Akten verwiesen wird, dass der Beschwerdeführer bei der Einreichung des Asylgesuchs im EVZ B._______ schriftlich aufgefordert wurde, innert 48 Stunden ein Reise- oder Identitätspapier einzureichen, dass das BFM mit Entscheid vom 21. Mai 2012 - eröffnet am 25. Mai 2012 - in Anwendung von Art. 32 Abs. 2 Bst. a und Abs. 3 des Asylgesetzes vom 26. Juni 1998 (AsylG, SR 142.31) auf das Asylgesuch des Beschwerdeführers vom 15. August 2011 nicht eintrat und die Wegweisung sowie den Vollzug verfügte, dass die Vorinstanz zur Begründung dieses Entscheides im Wesentlichen ausführte, der Beschwerdeführer habe den Asylbehörden innerhalb der eingeräumten Frist von 48 Stunden keine Reise- oder Identitätspapiere abgegeben, weshalb zunächst zu prüfen sei, ob glaubhaft gemacht werden könne, dass dafür entschuldbare Gründe vorlägen, dass die Behauptung des Beschwerdeführers, er habe in Nigeria nie irgendwelche Ausweise besessen und er habe sich dort bei Kontrollen lediglich mündlich zu erkennen gegeben, erfahrungswidrig sei, zumal es in Nigeria zahlreiche und strenge Kontrollen gebe, bei denen sich die kontrollierten Personen ausweisen müssten, dass es zudem erfahrungswidrig sei, dass er als angebliches Mitglied der Bakassi Boys keine Ausweise gehabt habe, dass es ebenfalls erfahrungswidrig sei, dass er sich von 2002 bis zu seiner Einreise in die Schweiz im August 2011 ohne Ausweise in mehreren afrikanischen und europäischen Ländern aufgehalten habe, dass überdies der Beschwerdeführer bis heute offenbar nichts unternommen habe, um gültige Identitätsausweise zu beschaffen, weshalb der Verdacht erhärtet werde, er wolle die Schweizer Asylbehörden über den wahren Grund und die wahren Umstände seiner Ausreise sowie über seine Identitätsausweise täuschen, dass deshalb keine entschuldbaren Gründe vorlägen, die es ihm verunmöglichen würden, Reise- oder Identitätspapiere einzureichen, dass sich der Beschwerdeführer in zahlreiche Ungereimtheiten verstricke, dass er beispielsweise in der Erstbefragung ausgesagt habe, er sei von 2000 an Mitglied der Bakassi Boys gewesen, während er bei der Anhörung geltend gemacht habe, er sei im Februar 2001 Mitglied dieser Organisation geworden, dass er zudem in der Erstbefragung vorgebracht habe, Mitglieder einer ihm unbekannten Gruppe hätten ihn am 16. Januar 2002 entführt und zwei Wochen lang im Wald gefangen gehalten, dass er nach der Befreiung durch die Bakassi Boys gehört habe, dass Freunde aus den Reihen der Bakassi Boys von Familienangehörigen verurteilter Krimineller getötet worden seien, woraufhin er am 5. März 2003 (recte: 5. März 2002) nach F._______ und von dort in den Niger gereist sei, dass er bei der Anhörung demgegenüber zu Protokoll gegeben habe, er habe an einem Kampf gegen die Gruppe Nwa Asinmuo teilgenommen, bei dem drei Mitglieder dieser Gruppe getötet worden seien, dass er - da er von den Mitgliedern dieser Gruppe gesucht worden sei und weil er gedacht habe, dass er als bekanntes Mitglied der Bakassi Boys von anderen Leuten umgebracht würde - sich am 1. März 2002 nach F._______ begeben habe, von wo er nach einem Monat in den Niger gereist sei, dass er bezeichnenderweise nicht gewusst habe, wie die Bakassi Boys mit anderem Namen heissen würden, was er als angebliches Mitglied dieser Organisation jedoch zwingend wissen müsste, dass der Beschwerdeführer deshalb die Flüchtlingseigenschaft gemäss Art. 3 und 7 AsylG nicht erfülle und zusätzliche Abklärungen zur Feststellung der Flüchtlingseigenschaft oder eines Wegweisungsvollzugshindernisses aufgrund der Aktenlage nicht erforderlich seien, dass der Vollzug der Wegweisung zulässig, zumutbar und möglich sei, dass für die weitere Begründung auf die vorinstanzliche Verfügung zu verweisen ist, dass der Beschwerdeführer mit Eingabe vom 4. Juni 2012 gegen diesen Entscheid beim Bundesverwaltungsgericht Beschwerde erhob und dabei in materieller Hinsicht beantragte, der Nichteintretensentscheid des BFM sei aufzuheben, es sei auf sein Asylgesuch einzutreten und es sei (ihm) Asyl zu gewähren, eventualiter sei er vorläufig aufzunehmen, dass er in prozessualer Hinsicht um Gewährung der unentgeltlichen Rechtspflege im Sinne von Art. 65 Abs. 1 des Bundesgesetzes vom 20. Dezember 1968 über das Verwaltungsverfahren (VwVG, SR 172.021) sowie um Verzicht auf die Erhebung eines Kostenvorschusses ersuchte, dass in Bezug auf die Beschwerdebegründung auf die Rechtsmittelschrift zu verweisen ist, dass die vorinstanzlichen Akten am 6. Juni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indessen im Falle des Nichteintretens auf ein Asylgesuch gemäss Art. 32 Abs. 2 Bst. a und Abs. 3 AsylG über das Nichtbestehen der Flüchtlingseigenschaft abschliessend materiell zu entscheiden ist, soweit dies im Rahmen einer summarischen Prüfung möglich ist (vgl. a.a.O. insb. E. 5.6.5), dass dementsprechend in einem diesbezüglichen Beschwerdeverfahren ungeachtet der vorzunehmenden Überprüfung eines formellen Nichteintretensentscheides auch die Flüchtlingseigenschaft Prozessgegenstand bildet (vgl. a.a.O. E. 2.1), dass demnach auf die Beschwerde nicht einzutreten ist, soweit darin beantragt wird, es sei Asyl zu gewähren,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15. August 2011, rechtsgenügliche Identitäts- respektive Reisepapiere einzureichen, keine solchen Papiere im Original eingereicht hat, womit die Grundvoraussetzung für einen Nichteintretensentscheid in Anwendung von Art. 32 Abs. 2 Bst. a AsylG erfüllt ist (vgl. BVGE 2007/7 E. 4-6),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die (sinngemässe) Rüge in der Rechtsmittelschrift, die Vorinstanz habe den Sachverhalt unvollständig festgestellt, da sie es unterlassen habe, bei den türkischen (recte: griechischen) Migrationsbehörden die Personalien, die diesen für die Ausgabe der "pink card" gedient hätten, anzufordern, offensichtlich unbegründet ist, zumal der Untersuchungsgrundsatz die Asylbehörden nicht zu diesen Abklärungen verpflichtet, vielmehr es Aufgabe des Beschwerdeführers ist, an der Feststellung des Sachverhalts mitzuwirken und die entsprechenden Beweismittel beizubringen (vgl. Art. 8 AsylG), dass auch die übrigen Ausführungen in der Beschwerde an der Einschätzung, dass für das Nichteinreichen von Reise- oder Identitätspapieren keine entschuldbaren Gründe vorliegen, nichts zu ändern vermögen,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in wesentlichen Punkten widersprüchlich, unsubstanziiert, detailarm und somit unglaubhaft vorgetragen worden sind, wobei diesbezüglich vorab auf die vorinstanzlichen Erwägungen zu verweisen ist, dass der Vorhalt in der Beschwerde, das BFM habe in der Verfügung bezüglich der Flucht nach F._______ ein falsches Jahr genannt, zwar zutrifft, allein diese Feststellung zu keinem anderen Entscheid zu führen vermag, dass die Beschwerdevorbringen somit nicht geeignet sind, zu einer von der Vorinstanz abweichenden Betrachtungsweise zu führen, da der Beschwerdeführer den vorinstanzlichen Erwägungen nichts Substanzielles entgegenhält, und im Wesentlichen lediglich am Wahrheitsgehalt der im vorinstanzlichen Verfahren geltend gemachten Vorbringen festhält beziehungsweise es bei der blossen Wiedergabe des bereits festgestellten Sachverhalts bewenden lässt, was aber an der offensichtlich fehlenden Glaubhaftigkeit der behaupteten Verfolgungsvorbringen nichts zu ändern vermag, dass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Nigeria nicht auf eine konkrete Gefährdung im Falle einer Rückkehr des Beschwerdeführers schliessen lässt, dass es sich beim Beschwerdeführer zudem um einen - soweit aktenkundig - gesunden jungen Mann handelt, der den grössten Teil seines bisherigen Lebens in Nigeria verbracht hat, wo er über mehrere nahe Verwandte verfügt und jahrelang als (...) gearbeitet hat (Akten BFM A 6/11 S. 2 f.), dass demnach weder die allgemeine Lage in Nigeria noch individuelle Gründe gegen die Zumutbarkeit des Wegweisungsvollzuges des Beschwerdeführers sprechen,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Gesuch um Gewährung der unentgeltlichen Rechtspflege im Sinne von Art. 65 Abs. 1 VwVG schon wegen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