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D-2995/2012 vom 18. Juli 2012</w:t>
      </w:r>
    </w:p>
    <w:p>
      <w:r>
        <w:t>Bundesverwaltungsgericht, 2012-07-18, DE</w:t>
      </w:r>
    </w:p>
    <w:p>
      <w:r>
        <w:rPr>
          <w:b/>
        </w:rPr>
        <w:t xml:space="preserve">Quelle: </w:t>
      </w:r>
      <w:r>
        <w:t>https://mcp.opencaselaw.ch/entscheid/bvger_D-2995_2012</w:t>
      </w:r>
    </w:p>
    <w:p>
      <w:r>
        <w:t>FR: TAF D-2995/2012 du 18 juillet 2012</w:t>
      </w:r>
    </w:p>
    <w:p>
      <w:r>
        <w:t>IT: TAF D-2995/2012 del 18 luglio 2012</w:t>
      </w:r>
    </w:p>
    <w:p>
      <w:pPr>
        <w:pStyle w:val="Heading2"/>
      </w:pPr>
      <w:r>
        <w:t>Regeste</w:t>
      </w:r>
    </w:p>
    <w:p>
      <w:r>
        <w:t>Asyl und Wegweisung (Beschwerden gegen Wiedererwägungsentscheid)</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Das Bundesverwaltungsgericht ist demnach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Ausnahme im Sinne von Art. 83 Bst. d Ziff. 1 BGG liegt nicht vor, weshalb das Bundesverwaltungsgericht vorliegend endgültig entscheidet.</w:t>
      </w:r>
    </w:p>
    <w:p>
      <w:r>
        <w:rPr>
          <w:b/>
        </w:rPr>
        <w:t>E. 1.2</w:t>
      </w:r>
    </w:p>
    <w:p>
      <w:r>
        <w:t>Da der Beschwerdeführer mit Erklärung vom 9. Juli 2012 darauf verzichtet hat, zusätzlich zum vorliegenden Beschwerdeverfahren gegen die vorinstanzliche Verfügung vom 27. April 2012 seine Eingabe vom 17. April 2012 unter dem Aspekt der Revision prüfen zu lassen, sind nachfolgend lediglich die Beschwerdevorbringen gegen den Nichteintretensentscheid des BFM vom 27. April 2012 zu prüfen.</w:t>
      </w:r>
    </w:p>
    <w:p>
      <w:r>
        <w:rPr>
          <w:b/>
        </w:rPr>
        <w:t>E. 1.3</w:t>
      </w:r>
    </w:p>
    <w:p>
      <w:r>
        <w:t>Die Beschwerde ist frist- und formgerecht eingereicht. Der Beschwerdeführer hat am Verfahren vor der Vorinstanz teilgenommen und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können die Verletzung von Bundesrecht, die unrichtige oder unvollständige Feststellung des rechtserheblichen Sachverhalts sowie die Unangemessenheit gerügt werden (Art. 106 Abs. 1 AsylG).</w:t>
      </w:r>
    </w:p>
    <w:p>
      <w:r>
        <w:rPr>
          <w:b/>
        </w:rPr>
        <w:t>E. 2</w:t>
      </w:r>
    </w:p>
    <w:p>
      <w:r>
        <w:t>In der Eingabe vom 4. Juni 2012 wird unter dem Aspekt der Beschwerde gegen die Verfügung vom 27. April 2012 im Wesentlichen geltend gemacht, das BFM habe die Eingabe vom 17. April 2012 zu Unrecht als qualifiziertes Wiedererwägungsgesuch entgegengenommen und einen Nichteintretensentscheid gefällt. Ausserdem habe es das BFM zu Unrecht unterlassen, allfällige Vollzugshindernisse zu prüfen. Vielmehr hätte es ein zweites Asylverfahren durchführen müssen. Die angefochtene Verfügung sei daher nichtig. Falls das Bundesverwaltungsgericht darauf verzichte, die Nichtigkeit festzustellen, so müsse die neu geltend gemachte Verfolgung, von welcher der Beschwerdeführer erst nach dem Beschwerdeurteil vom 20. Februar 2012 erfahren habe, zur Behandlung als neues Asylgesuch ans BFM zurückgewiesen werden. Ein Asylgesuchsteller habe das Recht, eine bisher nicht geprüfte asylrelevante Verfolgung im Rahmen eines zweiten Asylgesuchs vorzubringen.</w:t>
      </w:r>
    </w:p>
    <w:p>
      <w:r>
        <w:rPr>
          <w:b/>
        </w:rPr>
        <w:t>E. 3</w:t>
      </w:r>
    </w:p>
    <w:p>
      <w:r>
        <w:t>Vorliegend stellt sich zunächst insbesondere die Frage, ob das BFM zu Recht gestützt auf Art. 9 Abs. 2 VwVG auf die Eingabe vom 17. April 2012 nicht eingetreten ist.</w:t>
      </w:r>
    </w:p>
    <w:p>
      <w:r>
        <w:rPr>
          <w:b/>
        </w:rPr>
        <w:t>E. 3.1</w:t>
      </w:r>
    </w:p>
    <w:p>
      <w:r>
        <w:t>Das VwVG unterscheidet zwischen Kompetenzkonflikten unter den Behörden einerseits und Kompetenzstreitigkeiten zwischen Behörden und Privaten andererseits (vgl. BGE 108 Ib 540 S. 543). Art. 8 VwVG soll grundsätzlich die Erledigung durch Nichteintretensverfügungen verhin­dern und sieht deshalb die Überweisung der Sache an die zuständige Be­hörde oder die Eröffnung eines Meinungsaustausches vor, wenn sich eine Behörde als unzuständig erachtet oder über ihre Zuständigkeit in Zweifel ist. Anders verhält es sich jedoch, wenn eine Partei die Zuständigkeit ei­ner bestimmten Behörde behauptet oder wenn die Behörde nach den Umständen erkennen musste, dass die Partei ihre Zuständigkeit behaup­ten wolle. In diesen Fällen ist die Behörde gemäss Art. 9 Abs. 1 bzw. Abs. 2 VwVG gehalten, eine Verfügung zur Frage der Zuständigkeit zu erlassen, die ihrerseits der Anfechtung auf dem ordentlichen Rechtsmittelweg unterliegt. Eine solche Behauptung ist allerdings noch nicht allein darin zu sehen, dass eine Eingabe an eine bestimmten Behörde gerichtet wurde, sondern es muss zu erkennen sein, dass der Partei an einem Entscheid durch diese bestimmte Behörde liegt.</w:t>
      </w:r>
    </w:p>
    <w:p>
      <w:r>
        <w:rPr>
          <w:b/>
        </w:rPr>
        <w:t>E. 3.2</w:t>
      </w:r>
    </w:p>
    <w:p>
      <w:r>
        <w:t>Die entsprechenden Voraussetzungen sind vorliegend gegeben. Der Beschwerdeführer hat ausdrücklich die Behandlung seiner Vorbringen durch das BFM (im Rahmen eines zweiten Asylgesuchs) verlangt und legt in seinen Eingaben dar, weshalb seiner Ansicht nach diese Behörde unter dem Aspekt eines zweiten Asylgesuches für die Behandlung seiner Eingabe vom 17. April 2012 zuständig sei. Das Vorgehen des BFM ist unter diesen Umständen als formell rechtmässig zu erachten. Im Weiteren ist demnach zu prüfen, ob die Erwägungen der Vorinstanz auch materiell zu überzeugen vermögen.</w:t>
      </w:r>
    </w:p>
    <w:p>
      <w:r>
        <w:rPr>
          <w:b/>
        </w:rPr>
        <w:t>E. 4.1</w:t>
      </w:r>
    </w:p>
    <w:p>
      <w:r>
        <w:t>Der Beschwerdeführer verlangt, seine Vorbringen seien als zweites Asylgesuch entgegenzunehmen, und verweist insbesondere auf das Urteil D-3345/2011 vom 28. Juni 2011, welchem eine ähnliche Fallkonstellation zugrunde liege. Er verkennt dabei jedoch, dass der von ihm angerufene Art. 32 Abs. 2 Bst. e AsylG ausdrücklich "zwischenzeitliche Ereignisse" erwähnt, womit offensichtlich nicht Ereignisse gemeint sein können, die sich vor Abschluss des ordentlichen Verfahrens ereignet haben. Solches würde auch nicht der geltenden Praxis der Asylbehörden entsprechen, was auch aus den ebenfalls vom Beschwerdeführer zitierten Urtei­len D-1541/2011 und E-682/2011 hervorgeht. Im ersten dieser Fälle geht es nämlich um Ereignisse, die sich nach Abschluss des ordentlichen Verfah­rens zugetragen haben und die im Rahmen eines zweiten Asylgesu­ches zu prüfen sind; im zweiten geht es um die Abgrenzung zwischen Wiedererwägung und Revision. Aus beiden Urteilen geht klar hervor, dass Ereignisse, die sich vor Abschluss des ordentlichen Verfahrens zugetragen haben, unter dem Aspekt der Wiedererwägung - falls kein materieller Beschwerdeentscheid ergangen ist - oder der Revision - falls ein materieller Beschwerdeentscheid ergangen ist - zu prüfen sind. Nur solche Ereignisse, die sich nachträglich ereignet haben, sind unter dem Blickwinkel eines zweiten Asylgesuches - wenn das Bestehen der Flüchtlingseigenschaft geltend gemacht wird - oder der Wiedererwägung - wenn das Bestehen von Wegweisungsvollzugshindernissen geltend ge­macht wird - zu prüfen (vgl. in diesem Sinne Urteile des Bundesverwal­tungsgerichts D-1437/2007, D-5268/2007, D-5686/2007, E-1775/2007, E-6180/2009, E-5804/2010, D-1541/2011).</w:t>
      </w:r>
    </w:p>
    <w:p>
      <w:r>
        <w:rPr>
          <w:b/>
        </w:rPr>
        <w:t>E. 4.2</w:t>
      </w:r>
    </w:p>
    <w:p>
      <w:r>
        <w:t>Dies wird schliesslich auch in der publizierten Praxis bestätigt, wo­nach ein zweites Asylgesuch allein dann vorliegt, wenn sich der Sachver­halt seit rechtskräftigem Abschluss des ersten Asylgesuches in asylrecht­lich relevanter Hinsicht verändert hat, mithin wenn um eine Anpassung an einen ursprünglich fehlerfreien Entscheid ersucht wird (vgl. EMARK 2006 Nr. 20). Dies ist auch gemeint, wenn im publizierten Entscheid ausgeführt wird, dass immer dann, wenn keine Revisionsgründe - also nicht die ur­sprüngliche Fehlerhaftigkeit - geltend gemacht werden, die Vorbringen als Wiedererwägungsgesuch oder gemäss lex specialis als zweites Asylge­such geprüft werden müssen. Daraus kann aber offensichtlich nicht geschlossen werden, dass auch in den Fällen, in denen die Revisions­gründe aus formellen Gründen (zum Beispiel wegen Verletzung der Sorgfaltspflicht oder wegen Verpassen der revisionsrechtlichen Fristen) nicht zur Revision zu führen vermögen, alternativ ein zweites Asylgesuch gestellt werden kann. Eine solche Interpretation würde dazu führen, dass Personen, die ihre Fluchtgründe verheimlichen oder falsch darstellen, in den Genuss eines zweiten Asylverfahrens gelangen könnten, samt Aufenthaltsrecht während des Verfahrens und aufschieben­der Wirkung der Beschwerde, was offensichtlich nicht Sinn und Zweck des Gesetzgebers gewesen sein kann.</w:t>
      </w:r>
    </w:p>
    <w:p>
      <w:r>
        <w:rPr>
          <w:b/>
        </w:rPr>
        <w:t>E. 4.3</w:t>
      </w:r>
    </w:p>
    <w:p>
      <w:r>
        <w:t>Diesen Erwägungen zufolge können im Falle des Vorbringens von Er­eignissen, die sich vor Abschluss des ordentlichen Asylverfahrens zuge­tragen haben, solche einzig unter dem Aspekt der Revision oder der Wiedererwägung geprüft werden, wobei nach geltender Praxis völ­kerrechtlichen Wegweisungsvollzugshindernissen - selbst bei verspäte­ten Vorbringen - Rechnung zu tragen ist (vgl. dazu Entscheidungen und Mitteilungen der Schweizerischen Asylrekurskommission [EMARK] 1995 Nr. 9).</w:t>
      </w:r>
    </w:p>
    <w:p>
      <w:r>
        <w:rPr>
          <w:b/>
        </w:rPr>
        <w:t>E. 5.1</w:t>
      </w:r>
    </w:p>
    <w:p>
      <w:r>
        <w:t>Der Beschwerdeführer bringt in der Eingabe vom 17. April 2012 vor, er habe sich seit seiner Ankunft in der Schweiz im Januar 2009 bis Anfang März 2012 exilpolitisch zugunsten der LTTE betätigt und müsse deswegen eine Verfolgung seitens der sri-lankischen Behörden befürchten, zumal Mitdemonstranten aus seinem Umfeld im März 2012 anonyme Drohbriefe erhalten hätten. Dieses Vorbringen beinhaltet auch Elemente, welche sich erst nach dem Beschwerdeurteil vom 20. Februar 2012 zugetragen haben (Teilnahme an zwei Kundgebungen am 27. Februar und 5. März 2012 sowie das Auftauchen von nicht näher bezeichneten Drohbriefen im März 2012). Diesbezüglich ist allerdings einerseits festzustellen, dass diese Briefe offensichtlich nicht den Beschwerdeführer selbst betreffen, und dass andererseits angesichts der geltend gemachten ununterbrochenen exilpolitischen Tätigkeit seit Januar 2009 (welche indessen gänzlich unbelegt ist) davon auszugehen ist, diese habe sich überwiegend vor dem 20. Februar 2012 zugetragen. Angesichts dessen kann darauf verzichtet werden, die nach dem Erlass des Beschwerdeurteils eingetretenen Ereignisse einer eigenständigen Prüfung zu unterziehen. Vielmehr ist festzustellen, dass seitens des Beschwerdeführers primär nicht eine nachträgliche, wesentliche Veränderung der Sachlage, sondern die ursprüngliche Fehlerhaftigkeit des Entscheids vom 20. Februar 2012 geltend gemacht wird. Eine Behandlung dieser Vorbringen im Rahmen eines zweiten Asylverfahrens durch das BFM ist somit mit Blick auf die vorstehenden Erwägungen ausgeschlossen. Der Beschwerdeführer stellt sich zwar auf den Standpunkt, er mache keine Revisionsgründe geltend, da es sich bei den erwähnten Vorbringen um einen neuen Prozessgegenstand handle. Dieser Ansicht kann jedoch nicht gefolgt werden. Ursprüngliche Fehlerhaftigkeit wird immer dann geltend gemacht, wenn vorgebracht wird, dass sich die rechtliche Beurteilung im ursprünglichen Asylentscheid - aus welchen Gründen auch immer - auf einen unrichtigen Sachverhalt bezieht, und zwar unabhängig davon, ob der "richtige Sachverhalt" bereits Prozessgegenstand war. Auch der Verweis des Beschwerdeführers auf einen Anspruch auf Prüfung eines Asylgesuches vermag daran offensichtlich nichts zu ändern, zumal er bereits ein Asylverfahren mit zwei Instanzen durchlief und entgegen den Beschwerdevorbringen kein genereller Anspruch auf ein erneutes zwei-instanzliches Verfahren nach erfolglos durchlaufenem ersten Asylverfahren besteht. Das BFM war unter den gegebenen Umständen auch nicht gehalten, ein zweites Asylverfahren formell an die Hand zu nehmen und darauf nicht einzutreten, was zu entsprechenden verfahrensrechtlichen Vorteilen für den Beschwerdeführer geführt hätte (vgl. dazu auch das Urteil D-2433/2012 vom 18. Juni 2012).</w:t>
      </w:r>
    </w:p>
    <w:p>
      <w:r>
        <w:rPr>
          <w:b/>
        </w:rPr>
        <w:t>E. 5.2</w:t>
      </w:r>
    </w:p>
    <w:p>
      <w:r>
        <w:t>Da der Beschwerdeführer nach dem Gesagten keine nachträgliche, wesentliche Veränderung der Sachlage respektive keine relevanten zwischenzeitlichen Ereignisse geltend gemacht hat, hat das BFM die Eingabe vom 17. April 2012 im Ergebnis zu Recht unter dem Titel der Wiedererwägung geprüft und ist darauf zu Recht und mit zutreffender Begründung nicht eingetreten.</w:t>
      </w:r>
    </w:p>
    <w:p>
      <w:r>
        <w:rPr>
          <w:b/>
        </w:rPr>
        <w:t>E. 6</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7</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