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D-2990/2023 vom 27. Juni 2023</w:t>
      </w:r>
    </w:p>
    <w:p>
      <w:r>
        <w:t>Bundesverwaltungsgericht, 2023-06-27, FR</w:t>
      </w:r>
    </w:p>
    <w:p>
      <w:r>
        <w:rPr>
          <w:b/>
        </w:rPr>
        <w:t xml:space="preserve">Quelle: </w:t>
      </w:r>
      <w:r>
        <w:t>https://mcp.opencaselaw.ch/entscheid/bvger_D-2990_2023</w:t>
      </w:r>
    </w:p>
    <w:p>
      <w:r>
        <w:t>FR: TAF D-2990/2023 du 27 juin 2023</w:t>
      </w:r>
    </w:p>
    <w:p>
      <w:r>
        <w:t>IT: TAF D-2990/2023 del 27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D-2990/2023 Arrêt du 27 juin 2023 Composition Chrystel Tornare Villanueva, juge unique, avec l'approbation de Camilla Mariéthoz Wyssen, juge ; Yves Beck, greffier. Parties A._______, né le (...), alias B._______, né le (...), Ethiopie, recourant, contre Secrétariat d'Etat aux migrations (SEM), Quellenweg 6, 3003 Berne, autorité inférieure. Objet Asile (non-entrée en matière) et renvoi (procédure Dublin - art. 31a al. 1 let. b LAsi) ; décision du SEM du 16 mai 2023 / N (...) Vu la demande d'asile déposée en Suisse par A._______ en date du 19 novembre 2022, les investigations diligentées par le SEM sur la base d'une comparaison dactyloscopique avec le système d'information sur les visas CS-VIS, dont il ressort notamment qu'un visa Schengen, valable du (...) novembre au (...) décembre 2022, a été délivré au prénommé, le (...) novembre 2022, par les autorités espagnoles compétentes, le mandat de représentation signé par l'intéressé en faveur de Caritas Suisse, le 24 novembre 2022, l'entretien individuel « Dublin » du 28 novembre 2022, au cours duquel le requérant a été entendu sur l'éventuelle compétence de l'Espagne pour le traitement de sa demande d'asile et sur sa situation médicale, la requête aux fins de prise en charge de l'intéressé, présentée par le SEM aux autorités espagnoles compétentes le 29 novembre 2022 et basée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5 décembre 2022, par laquelle dites autorités ont accepté la prise en charge de l'intéressé sur la base de la même disposition légale, la décision du 16 mai 2023, notifiée trois jours plus tard, par laquelle le SEM, se fondant sur l'art. 31a al. 1 let. b LAsi (RS 142.31), n'est pas entré en matière sur la demande d'asile de l'intéressé, a prononcé son transfert vers l'Espagne et ordonné l'exécution de cette mesure, constatant l'absence d'effet suspensif à un éventuel recours, la résiliation du mandat de représentation par Caritas Suisse en date du 24 mai 2023, le recours du 24 mai 2023, par lequel l'intéressé a conclu à l'annulation de la décision précitée et à l'entrée en matière sur sa demande d'asile, subsidiairement au renvoi de la cause au SEM, les requêtes de mesures provisionnelles, d'effet suspensif, de dispense du paiement de l'avance de frais et d'assistance judicaire totale qu'il comporte, les mesures superprovisionnelles prononcées par le Tribunal administratif fédéral (ci-après : le Tribunal), en date du 26 mai 2023, le décision incidente du 26 mai 2023, notifiée le 31 mai suivant, par laquelle le Tribunal a invité le recourant à régulariser son recours (défaut de signature) dans un délai de trois jours dès notification, sous peine d'irrecevabilité, le courrier du 31 mai 2023, par lequel le recourant a régularisé son recours en y apposant sa signature, le courrier posté le 6 juin 2023, par lequel il a notamment décrit les événements traumatisants vécus en Ethiopie et lors de son passage en Espagne justifiant le fait qu'il ne voulait pas être renvoyé dans ces pays,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du système d'information sur les visas CS-VIS, qu'un visa, valable du (...) novembre au (...) décembre 2022, avait été octroyé au recourant par les autorités espagnoles, qu'en date du 29 novembre 2022, le SEM a dès lors soumis aux autorités espagnoles compétentes, dans le délai fixé à l'art. 21 par. 1 du règlement Dublin III, une requête aux fins de prise en charge de l'intéressé, fondée sur l'art. 12 par. 2 de ce règlement, que le 5 décembre 2022, soit dans le délai fixé par l'art. 22 par. 1 RD III, lesdites autorités ont expressément accepté de prendre en charge l'intéressé, également sur la base de l'art. 12 par. 2 RD III, que l'Espagne a ainsi reconnu sa compétence pour traiter la demande d'asile du recourant, qu'à l'appui de son recours, celui-ci a fait valoir qu'une partie de sa famille se trouvait en Suisse et qu'un transfert vers l'Espagne, où il ne connaissait personne, « serait désastreux » pour lui, que pour un requérant d'asile majeur, comme c'est le cas du recourant, les « membres de la famille » comprennent uniquement le conjoint du demandeur d'asile ou son partenaire non marié engagé dans une relation stable ainsi que ses enfants mineurs non mariés et à sa charge (art. 2 let. g du règlement Dublin III), que, comme le SEM l'a à juste titre relevé au considérant II p. 5 in fine et 6 de sa décision, la présence éventuelle en Suisse d'un ou de plusieurs membres de la famille du recourant (cf. toutefois le procès-verbal de l'audition du 28 novembre 2022, lors de laquelle il a déclaré n'avoir pas de membre de sa famille en Europe) est donc sans incidence, aucun de ceux-ci n'étant un membre de la famille au sens des art. 9, 10 et 11 en relation avec l'art. 2 let. g RD III, qu'en conséquence, les dispositions précitées ne sauraient fonder la responsabilité de la Suisse pour le traitement de la demande d'asile du recourant, que cela étant, 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qu'au vu de l'art. 3 par. 2 al. 2 RD III, il y a ainsi lieu d'examiner s'il y a de sérieuses raisons de croire qu'il existe, en Espagne, des défaillances systémiques dans la procédure d'asile et les conditions d'accueil des demandeurs, qui entraîneraient un risque de traitement inhumain ou dégradant au sens de l'art. 4 de la Charte UE,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qu'en l'occurrence, il n'y a aucune sérieuse raison de croire qu'il existe, en Espagne, des défaillances systémiques dans la procédure d'asile et les conditions d'accueil des demandeurs, qui entraînent un risque de traitement inhumain ou dégradant au sens de l'art. 4 de la Charte UE (art. 3 par. 2 2ème phrase RD III), qu'en l'absence d'une pratique actuelle avérée dans ce pays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le recourant n'a apporté aucun élément sérieux, objectif et concret apte à démontrer que l'Espagne faillirait à ses obligations internationales, que n'ayant fait que transiter par ce pays et n'y ayant donc pas déposé de demande d'asile, il ne saurait se prévaloir de n'avoir « reçu aucune aide en matière de logement et en matière médicale » (cf. le recours), que pour les mêmes raisons, il ne saurait non plus se prévaloir du fait que, durant son passage en Espagne, il aurait prétendument été maltraité et dépouillé de tous ses biens par les passeurs, avec la complicité de policiers espagnoles, que de telles allégations, tardives, n'apparaissent pas vraisemblables, qu'en tout état de cause, en déposant une demande d'asile en Espagne, il n'aura plus affaire aux passeurs ni, prétendument, à des policiers véreux désireux de lui soutirer ses biens, qu'ainsi, l'application de l'art. 3 par. 2 RD III ne se justifie pas en l'espèce, qu'en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que comme précisé précédemment, l'intéressé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il n'a pas démontré que ses conditions d'existence dans ce pays, où il n'a fait que transiter, revêtiraient un tel degré de pénibilité et de gravité qu'elles seraient constitutives d'un traitement contraire à l'art. 3 CEDH ou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qu'au demeurant, si - après son transfert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auxquelles l'accès est garanti (art. 26 directive Accueil), qu'enfin, le recourant a fait valoir qu'il ne pouvait pas être transféré en Espagne, en raison des problèmes médicaux dont il souffre, que, selon la jurisprudence de la Cour européenne des droits de l'homme (ci-après : CourEDH ;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les problèmes médicaux invoqués par le recourant (cf. le recours : [...] et [...] ; cf. également les documents médicaux listés par le SEM au consid. I, ch. 6 et 7 de sa décision) pourront être traités en Espagne, ce pays disposant de structures médicales similaires à celles existant en Suisse, que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s'agissant de la possibilité, telle qu'évoquée dans le recours et dans le courrier du 6 juin 2023, de passage à l'acte suicidaire en cas de transfert en Espagne, il y a lieu de rappeler que,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qu'ainsi, ni une tentative de suicide ni des tendances suicidaires (« suicidalité ») ne constituent en soi un obstacle à l'exécution du renvoi, y compris au niveau de son exigibilité, seule une mise en danger présentant des formes concrètes, dans le cas d'espèce absentes, devant être prise en considération (cf. arrêts du Tribunal E-4717/2021 du 8 novembre 2021 ; E-5191/2019 du 25 juin 2020 consid. 7.3.1.2 ; D-2909/2018 du 1er mai 2020 consid. 12.5.3 ; E-1165/2020 du 20 avril 2020 consid. 7.3), que sans minimiser les appréhensions que le recourant peut ressentir à l'idée de son renvoi en Espagne, on ne saurait d'une manière générale prolonger indéfiniment le séjour d'une personne en Suisse, au seul motif que cette perspective serait susceptible de générer une aggravation de son état de santé, qu'en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 qu'il incombera aux autorités suisses chargées de l'exécution du transfert de transmettre, le cas échéant, aux autorités espagnoles les renseignements permettant une telle prise en charge (art. 31 et 32 du règlement Dublin III), que par conséquent, le transfert de l'intéressé en Espagne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à bon droit que le SEM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l'Espagne, en application de l'art. 44 LAsi, que pour le surplus, il convient de renvoyer aux considérants de la décision attaquée dès lors que ceux-ci sont suffisamment explicites et motivés (art. 109 al. 3 LTF, par renvoi de l'art. 4 PA), qu'aussi, dépourvu de tout élément apte à remettre en cause le dispositif de la décision entreprise,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requête formulée dans le recours, tendant à la dispense du versement d'une avance de frais, est sans objet, que le prononcé immédiat du présent arrêt rend caduque l'ordonnance de mesures superprovisionnelles du 26 mai 2023, que les conclusions du recours étant d'emblée vouées à l'échec, la requête d'assistance judiciaire totale doit être rejetée, l'une au moins des conditions cumulatives de l'art. 65 al. 1 PA (en lien avec l'art. 102m al. 1 let. a LAsi) n'étant en l'occurrence pas satisfaite, qu'étant donné l'issue de la cause, il convient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