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D-2984/2011 vom 31. Mai 2011</w:t>
      </w:r>
    </w:p>
    <w:p>
      <w:r>
        <w:t>Bundesverwaltungsgericht, 2011-05-31, DE</w:t>
      </w:r>
    </w:p>
    <w:p>
      <w:r>
        <w:rPr>
          <w:b/>
        </w:rPr>
        <w:t xml:space="preserve">Quelle: </w:t>
      </w:r>
      <w:r>
        <w:t>https://mcp.opencaselaw.ch/entscheid/bvger_D-2984_2011</w:t>
      </w:r>
    </w:p>
    <w:p>
      <w:r>
        <w:t>FR: TAF D-2984/2011 du 31 mai 2011</w:t>
      </w:r>
    </w:p>
    <w:p>
      <w:r>
        <w:t>IT: TAF D-2984/2011 del 31 maggio 2011</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D-2984/2011 Urteil vom 31. Mai 2011 Besetzung Einzelrichter Martin Zoller, mit Zustimmung von Richter Robert Galliker; Gerichtsschreiber Daniel Widmer. Parteien A.______, Kosovo, (...), Beschwerdeführer, gegen Bundesamt für Migration (BFM), Quellenweg 6, 3003 Bern, Vorinstanz. Gegenstand Nichteintreten auf Asylgesuch und Wegweisung;Verfügung des BFM vom 20. Mai 2011 / (...). Das Bundesverwaltungsgericht stellt fest, dass der Beschwerdeführer eigenen Angaben zufolge Kosovo (...) 2008 auf dem Landweg in Richtung B._______ verlassen hat, zwei Tage später nach C._______ weitergereist ist und dort ein Asylgesuch gestellt hat, (...) Monate später nach B._______ zurück- und von dort sogleich nach D._______ weitergereist ist, wo er an verschiedenen Orten erwerbstätig war, bis er am 5. April 2011 (...) unter Umgehung der Grenzkontrolle in die Schweiz gelangte, dass er am 6. April 2011 im Empfangs- und Ver­fahrenszentrum E._______ (EVZ) um Asyl nachsuchte, dort am 27. April 2011 zur Person befragt sowie am 12. Mai 2011, ebenfalls im EVZ, in An­wendung von Art. 29 Abs. 1 des Asylgesetzes vom 26. Juni 1998 (AsylG, SR 142.31) durch das Bun­desamt zu den Asylgründen an­gehört wurde, dass er anlässlich der Anhörungen im Wesentlichen geltend machte, er sei ein ethnischer Roma mit letztem Wohnsitz in F._______, wo er von Geburt bis (...) 2008 gelebt, als Sohn eines Rom und einer G._______ die (...) Schulklasse absolviert und in der Folge den Beruf des (...) ergriffen habe, den er in (...) ausgeübt habe, dass er (...) beziehungsweise (...) Jahre alt gewesen sei, als H.______ beziehungsweise I.______ gestorben sei, dass sein in B._______ verheirateter J._______ seit einem ihm nicht bekannten Datum eine muslimische Geliebte in Kosovo gehabt habe, deren Brüder von diesem Verhältnis erfahren und daraufhin das Auto seines J._______ demoliert hätten, dass er (...) 2008 beim Aussteigen (...) von (...) Personen überfallen und auf (...) geschlagen worden sei, dabei das Bewusstsein verloren und dieses erst im Spital von K._______ wieder erlangt habe, dass er das Spital nach (...) Tagen habe verlassen können und sich in der Folge während (...) Tagen allein zu Hause aufgehalten habe, als er beim Verlassen des Hauses, um (...), erneut von (...) Personen mit (...) angegriffen worden sei, wobei er einen der Angreifer als Angerhörigen der Familie der Geliebten des J._______ habe identifizieren können, dass er (...) vom L.______ ins Spital von K._______ gebracht worden sei, wo er (...) Tage zugebracht habe und (...) Tage nach der Einlieferung von der Polizei aufgesucht worden sei, welche sich erkundigt habe, ob er Anzeige erstatten wolle, ihm dabei jedoch bedeutet habe, dass sie ihm keinen Schutz garantieren könne, dass noch während des Krankenhausaufenthalts einige der Angreifer für (...) Tage inhaftiert worden seien und es in der Folge auch eine Gerichtsverhandlung gegeben habe, deren Ergebnis ihm jedoch nicht bekannt sei, dass er Kosovo im (...) 2008 vom Spital in K._______ aus mit (...) in Richtung M._______ verlassen habe und daraufhin die (...) Grenze (...) überquert habe, jedoch nach (...) Monaten nach B._______ zurückgekehrt und von dort umgehend nach D._______ weitergereist sei, weil er in C._______ zwei Personen gesehen habe, mit welchen er in Kosovo Probleme gehabt habe, dass er noch am Tag seiner Einreise in die Schweiz in N._______ den O._______ seiner nachmaligen Freundin kennengelernt habe, welcher ihn am (...) mit dieser in deren Heim in P.______ bekannt gemacht habe, dass sie sich gleichentags verlobt hätten und er am (: zum katholischen Glauben übergetreten sei beziehungsweise seit (...) Jahren mit katholischen Kreisen in Kontakt gestanden habe beziehungsweise in ständigem Kontakt zu einem kirchlichen Verein in der Schweiz stehe, jedoch kein Dokument besitze, welches ihn als Angehörigen einer katholischen Kirchgemeinde ausweise, dass er eine am (...) in Q._______ ausgestellte, bis zum (...) gültige UNMIK-Identitätskarte zu den Akten reichte, dass das BFM mit Verfügung vom 20. Mai 2011 - eröffnet am 24. Mai 2011 - gestützt auf Art. 34 Abs. 1 AsylG auf das Asylgesuch des Be­schwerdeführers nicht eintrat und dessen Wegwei­sung aus der Schweiz anordnete, wobei er diese am Tag nach Eintritt der Rechts­kraft zu verlassen habe, dass das BFM im Wesentlichen ausführte, der Bundesrat habe mit Be­schluss vom 6. März 2009 Kosovo als verfolgungssicheren Staat im Sinne von Art. 6a Abs. 2 Bst. a AsylG bezeichnet, dass es sich bei den geltend gemachten Vorbringen um Übergriffe Dritter handle, welche asylrechtlich nicht relevant seien, zumal Kosovo seiner Schutzpflicht nachgekommen sei, indem die Polizei den Beschwerdeführer dessen Angaben zufolge zwecks Erstellung des Sachverhalts und Entgegennahme einer Anzeige sogar am Spitalbett aufgesucht und einige der Täter einem Gerichtsverfahren zugeführt habe, dass es in Kosovo in den vergangenen Jahren zwar vereinzelt zu Übergriffen auf Angehörige der ethnischen Minderheiten, namentlich der Roma, gekommen sei, jedoch nicht von allgemeinen Vertreibungen ausgegangen werden könne, demnach vom Vorhandensein eines adäquaten Schutzes durch den Heimatstaat auszugehen sei und deshalb die geltend gemachten Übergriffe im vorliegenden Fall offensichtlich nicht asylrelevant seien, dass abgesehen davon der Beschwerdeführer seine Vorbringen nicht nur subtanzarm und widersprüchlich, sondern - namentlich auch bezüglich seiner Konversion - der allgemeinen Erfahrung und Logik des Handelns zuwiderlaufend geschildert habe, dass sich somit aus den Akten keine Hinweise ergeben würden, welche die widerlegbare Vermutung des Art. 6a Abs. 2 Bst. a AsylG umstossen könnten, dass der Vollzug der Wegweisung zulässig, zumutbar und möglich sei, dass die Rückkehr insbesondere auch unter Berücksichtigung der Zugehörigkeit des Beschwerdeführers zur Minderheit der albanischsprachigen Roma und der Herkunft aus F._______ im gleichnamigen Bezirk mit unproblematischer Sicherheitslage zumutbar sei, dass für die weitere Begründung auf die vorinstanzliche Verfügung zu verweisen ist, dass der Beschwerdeführer mit Eingabe vom 25. Mai 2011 (Datum des Poststempels) beim Bundesverwaltungsgericht gegen diesen Ent­scheid Beschwerde erhob, worin er beantragt, es sei die Verfügung des BFM vollumfänglich aufzu­heben und die Sache zur Prüfung des Asylgesuchs (Eintreten) an die Vorinstanz zurückzuweisen, dass in prozessualer Hinsicht die Gewährung der unentgeltlichen Prozessführung und der Verzicht auf die Erhebung eines Kostenvor­schusses bean­tragt wird, dass die vorinstanzlichen Akten am 30. Mai 2011 vollständig beim Bundesverwaltungs­gericht eintrafen (Art. 109 Abs. 2 AsylG), und zieht in Erwägung, dass das Bundesverwaltungsgericht im Bereich des Asylrechts endgültig über Beschwerden gegen Verfügungen (Art. 5 des Bundesgesetzes vom 20. Dezember 1968 über das Verwaltungsverfahren [VwVG, SR 172.021]) des BFM entscheidet, ausser bei Vorliegen eines Auslieferungsersuchens des Staates, vor welchem die beschwerdeführende Partei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34 Abs. 1 AsylG getroffen hat,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Gesuche von Asylsuchenden aus verfolgungssicheren Staa­ten nach Art. 6a Abs. 2 Bst. a AsylG (sogenannte Safe-Country-Rege­lung) nicht eingetreten wird, ausser es gebe Hinweise auf eine Ver­folgung (Art. 34 Abs. 1 AsylG), dass der Beschwerdeführer eigenen Angaben zufolge Staats­angehöriger von Kosovo ist, der Bundesrat Kosovo mit Beschluss vom 6. März 2009 zum "safe country" im obgenannten Sinn erklärt hat und auf diese Einschätzung im Rahmen der periodischen Überprüfung (vgl.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Kosovo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sich die Beschwerde inhaltlich auf eine sinngemässe Wieder­holung der bisherigen Aussagen des Beschwerdeführers beschränkt, indem ausgeführt wird, der Beschwerdeführer habe anlässlich der Anhörungen ausführlich erklärt, dass er von der kosovarischen Polizei keinen Schutz bekommen könne und demnach der Staat schutzunfähig sei, dass er zudem seine von ihm schwangere, über eine Niederlassungsbewilligung C verfügende Freundin in der Schweiz zu heiraten beabsichtige und als Familie hier wohnen wolle, dass die im Zusammenhang mit der nicht widerlegten Vermutung feh­lender Verfolgung abgefassten vorinstanzlichen Erwägungen nach ei­ner Überprüfung der Akten und unter Berücksichtigung der Be­schwerdeeingabe als zutreffend zu erachten sind und zwecks Ver­meidung von Wiederholungen darauf verwiesen werden kann, dass sich die Ausführungen in der Beschwerde zur angeblichen Ver­folgung des Beschwerdeführers als unbehelflich erweisen, dass sie in keiner Weise geeignet sind, an seinen diesbezüglichen Aussagen - welche im Übrigen, wie die Vorinstanz zutreffend dargelegt hat, als offensichtlich unglaubhaft zu qualifizieren sind -etwas zu ändern, dass das BFM demnach zu Recht gestützt auf Art. 34 Abs. 1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BVGE 2009/50 E. 9 S. 733 mit weiteren Hinweisen sowie EMARK 2001 Nr. 21), dass daran mithin die geltend gemachte Beziehung des Beschwerdeführers mit einer über eine Niederlassungsbewilligung C verfügenden Ausländerin in der Schweiz nichts zu ändern vermag, dass zu prüfen bleibt, ob es Gründe gibt, die dem Vollzug der Weg­weisung entgegen­stehen, da im Fall eines unzulässigen, unzumut­baren oder unmöglichen Vollzugs das Anwesenheitsverhältnis nach dem AuG zu regeln ist (Art. 44 Abs. 2 AsylG),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er in seinem Heimatstaat ein familiäres Beziehungsnetz besitzt, dass er den Beruf des (...) gelernt hat und über langjährige Berufserfahrung verfügt, dass unter den gegebenen Umständen nicht davon auszugehen ist, er würde bei einer Rückkehr in eine existenzbedrohende Situation ge­raten, die als konkrete Gefährdung im Sinne der zu beachtenden Be­stimmungen zu werten wäre (Art. 83 Abs. 4 AuG; vgl. auch BVGE 2007/10), dass schliesslich der Vollzug der Wegweisung auch als grundsätzlich möglich (Art. 83 Abs. 2 AuG) erscheint, da es Pflicht des Beschwerde­führers ist, sich um die Be­schaffung der für die Rückkehr notwendi­gen Reisepapiere zu bemühen (Art. 8 Abs. 4 AsylG),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mit vorliegendem Urteil ohne vorgängige Instruktion das Gesuch um Verzicht auf die Erhebung eines Kostenvorschusses gegenstands­los geworden ist, dass das Gesuch um Gewährung der unentgeltlichen Prozessführung im Sinne von Art. 65 Abs. 1 VwVG abzuweisen ist, da sich die Be­schwerde als aussichtslos darstellte, dass bei diesem Ausgang des Verfahrens die Kosten von Fr. 600.- (Art. 2 und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 5. Zustellung erfolgt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