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D-2982/2009 vom 19. Mai 2009</w:t>
      </w:r>
    </w:p>
    <w:p>
      <w:r>
        <w:t>Bundesverwaltungsgericht, 2009-05-19, DE</w:t>
      </w:r>
    </w:p>
    <w:p>
      <w:r>
        <w:rPr>
          <w:b/>
        </w:rPr>
        <w:t xml:space="preserve">Quelle: </w:t>
      </w:r>
      <w:r>
        <w:t>https://mcp.opencaselaw.ch/entscheid/bvger_D-2982_2009</w:t>
      </w:r>
    </w:p>
    <w:p>
      <w:r>
        <w:t>FR: TAF D-2982/2009 du 19 mai 2009</w:t>
      </w:r>
    </w:p>
    <w:p>
      <w:r>
        <w:t>IT: TAF D-2982/2009 del 19 maggio 2009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einzutreten war.</w:t>
      </w:r>
    </w:p>
    <w:p>
      <w:r>
        <w:rPr>
          <w:b/>
        </w:rPr>
        <w:t>E. 2</w:t>
      </w:r>
    </w:p>
    <w:p>
      <w:r>
        <w:t>Das Gesuch um unentgeltliche Rechtspflege im Sinne von Art. 65 Abs.1 VwVG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zu Gunsten der Gerichtskasse zu überweisen.</w:t>
      </w:r>
    </w:p>
    <w:p>
      <w:r>
        <w:rPr>
          <w:b/>
        </w:rPr>
        <w:t>E. 4</w:t>
      </w:r>
    </w:p>
    <w:p>
      <w:r>
        <w:t>Dieses Urteil geht an: die Rechtsvertreterin des Beschwerdeführers (Einschreiben; Beilage: Einzahlungsschein) das BFM, Abteilung Aufenthalt, mit den Akten Ref.-Nr. N _______ (per Kurier; in Kopie) das Amt für Migration des Kantons X._______ (in Kopie) Der Einzelrichter: Der Gerichtsschreiber: Martin Zoller Daniel Merkli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