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D-2981/2016 vom 20. Mai 2016</w:t>
      </w:r>
    </w:p>
    <w:p>
      <w:r>
        <w:t>Bundesverwaltungsgericht, 2016-05-20, FR</w:t>
      </w:r>
    </w:p>
    <w:p>
      <w:r>
        <w:rPr>
          <w:b/>
        </w:rPr>
        <w:t xml:space="preserve">Quelle: </w:t>
      </w:r>
      <w:r>
        <w:t>https://mcp.opencaselaw.ch/entscheid/bvger_D-2981_2016</w:t>
      </w:r>
    </w:p>
    <w:p>
      <w:r>
        <w:t>FR: TAF D-2981/2016 du 20 mai 2016</w:t>
      </w:r>
    </w:p>
    <w:p>
      <w:r>
        <w:t>IT: TAF D-2981/2016 del 20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D-2981/2016 Arrêt du 20 mai 2016 Composition Gérard Scherrer, juge unique, avec l'approbation de Jean-Pierre Monnet, juge ; Germana Barone Brogna, greffière. Parties A._______, né le (...), alias B._______, né le (...),Sri Lanka, recourant, contre Secrétariat d'Etat aux migrations (SEM), Quellenweg 6, 3003 Berne, autorité inférieure. Objet Asile (non-entrée en matière / procédure Dublin) et renvoi ; décision du SEM du 2 mai 2016 / N (...). Vu la demande d'asile déposée en Suisse par l'intéressé, en date du 15 février 2016, la décision du 2 mai 2016, notifiée le 9 mai suivant, par laquelle le SEM n'est pas entré en matière sur la demande d'asile de l'intéressé, au motif que l'Espagne était l'Etat responsable pour l'examen de cette requête, a prononcé son transfert vers ce pays et a ordonné l'exécution de cette mesure, constatant l'absence d'effet suspensif à un éventuel recours, le recours formé le 12 mai 2016 contre cette décision, assorti d'une demande d'assistance judiciaire partielle, les autres pièces du dossier reçu du SEM, le 18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le présent recours, que l'intéressé a qualité pour recourir (cf. art. 48 al. 1 PA, applicable par renvoi de l'art. 37 LTAF), que le recours, interjeté dans la forme (cf. art. 52 al. 1 PA) et le délai (cf. art. 108 al. 2 LAsi) prescrits par la loi, est recevable, qu'à l'encontre d'une décision de non-entrée en matière et de transfert fondée sur l'art. 31a al. 1 let. b LAsi et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que, selon l'art. 31a al. 1 let. b LAsi précité, le SEM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il ressort des déclarations de l'intéressé qu'avant de venir en Suisse, il a séjourné durant un mois environ en Espagne, puis en France (cf. pv. d'audition du 18 février 2016, p. 5), que le 23 mars 2016, le SEM a dès lors soumis une requête d'informations aux autorités espagnoles, conformément à l'art. 34 du règlement Dublin III, que le 18 avril 2016, les autorités espagnoles ont informé le SEM que l'intéressé avait déposé une demande d'asile en Espagne, le 7 décembre 2015, et que sa demande était toujours en cours, que le 21 avril 2016, le SEM a dès lors soumis aux autorités espagnoles compétentes une requête aux fins de reprise en charge, fondée sur l'art. 18 par. 1 let. b du règlement Dublin III, que le 27 avril 2016, les autorités espagnoles ont expressément accepté cette requête, sur la base de cette même disposition, que l'Espagne a ainsi reconnu sa compétence pour traiter la demande d'asile de l'intéressé, que ce point n'est d'ailleurs pas formellement contesté dans le recours, qu'en effet, bien qu'ayant omis de signaler le dépôt d'une telle demande lors de son audition du 18 février 2016, l'intéressé a reconnu, du moins implicitement, dans sa réponse du 28 avril 2016, la réalité de ce fait, puisqu'il y a précisé que sa « demande d'asile n'était pas examinée » par l'Espagne, que, dans son recours, le recourant s'est toutefois opposé à son transfert, se plaignant des mauvaises conditions d'accueil pour les requérants d'asile en Espagne, expliquant avoir été lui-même confronté à une situation d'abandon et de dénuement complet, s'étant retrouvé à la rue, sans argent et sans soutien, souffrant ainsi la faim et le froid, dans un pays dont il ne parlait pas la langue, qu'il a fait valoir également qu'il était atteint dans sa santé, souffrant de maux de dos, et de troubles psychiques et psychologiques, qui s'étaient aggravés lors de son séjour en Espagne, que l'Espagne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ci-après : directive Procédure] directive n°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l'Espagne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l'Espagne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Espagne revêtiraient un tel degré de pénibilité et de gravité qu'elles seraient constitutives d'un traitement contraire à l'art. 3 CEDH ou encore à l'art. 3 Conv. torture, qu'il n'a pas avancé, ni dans sa réponse du 28 avril 2016,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ses affirmations relatives à l'absence de prise en charge adéquate en Espagne sont sujettes à caution, au vu de l'indigence de l'ensemble de ses déclarations et des divergences dont elles sont empreintes, ayant tantôt déclaré qu'il passait la nuit dans une structure d'urgence (cf. lettre du 28 avril 2016), tantôt qu'il n'avait pas un endroit où dormir (cf. mémoire de recours, p. 1), qu'au demeurant, si le recourant devait être contraint par les circonstances, à son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l'extrait d'article paru en février 2015, cité dans le recours (relatif à la situation des requérants d'asile en Espagne), ne permet pas non plus d'admettre un risque concret que les autorités espagnoles refuseraient d'examiner les motifs d'asile et une demande de protection du recourant, en violation de la directive Procédure,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son recours, l'intéressé allègue souffrir de maux de dos, de troubles du sommeil, et de problèmes d'ordre psychique et psychologique, qu'il n'a toutefois fourni aucune précision utile à cet égard, en particulier quant à la nature exacte et à la gravité de ses affections, ni présenté de rapports médicaux établissant l'existence et la nécessité de traitements médicaux essentiels, qu'il n'a ainsi pas allégué ni a fortiori établi, dans le cadre de la présente procédure, qu'il ne serait pas en mesure de voyager ou que son transfert en Espagne représenterait un danger concret pour sa santé, et serait illicite au sens restrictif de la jurisprudence publiée (cf. arrêt de la CourEDH N. contre Royaume­Uni du 27 mai 2008, 26565/05, confirmé par les arrêts Yoh-Ekale Mwanje c. Belgique du 20 décembre 2011, n° 10486/10; S.H.H. c. Royaume-Uni du 29 janvier 2013, n° 60367/10; Josef c. Belgique du 27 février 2014, no 70055/10; A.S. c. Suisse du 30 juin 2015, n° 39350/13, par. 31 à 33; cf. aussi ATAF 2011/9 consid. 7.1), que n'ayant pas établi la nécessité de soins médicaux essentiels, le recourant ne saurait se prévaloir du fait qu'il n'aurait pas eu accès à un soutien psychologique dans le cadre du centre où il est hébergé (cf. télécopie du 12 mai 2016), quand bien même cette allégation serait avérée, que le recourant pourra, en cas de besoin, être suivi et traité en Espagne,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adéquate dans le cas du recourant, que, si nécessaire, il incombera aux autorités suisses chargées de l'exécution du transfert de transmettre aux autorités espagnoles les renseignements permettant une telle prise en charge (cf. art. 31 et 32 du règlement Dublin III), que, dans ces conditions, le transfert du recourant vers l'Espagne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ayant motivé sa décision à cet égard, et n'ayant pas fait preuve d'arbitraire dans son appréciation ni violé le principe de la proportionnalité ou de l'égalité de traitement), étant précisé que le Tribunal ne peut en principe plus, en la matière, substituer son appréciation à celle de l'autorité inférieure, son contrôle étant limité à vérifier si celle-ci a exercé son pouvoir et si elle l'a fait conformément à la loi (cf. ATAF 2015/9 consid. 8), qu'en conséquence, l'Espagne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l'Espagne,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