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D-297/2012 vom 26. Januar 2012</w:t>
      </w:r>
    </w:p>
    <w:p>
      <w:r>
        <w:t>Bundesverwaltungsgericht, 2012-01-26, FR</w:t>
      </w:r>
    </w:p>
    <w:p>
      <w:r>
        <w:rPr>
          <w:b/>
        </w:rPr>
        <w:t xml:space="preserve">Quelle: </w:t>
      </w:r>
      <w:r>
        <w:t>https://mcp.opencaselaw.ch/entscheid/bvger_D-297_2012</w:t>
      </w:r>
    </w:p>
    <w:p>
      <w:r>
        <w:t>FR: TAF D-297/2012 du 26 janvier 2012</w:t>
      </w:r>
    </w:p>
    <w:p>
      <w:r>
        <w:t>IT: TAF D-297/2012 del 26 gennaio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D-297/2012 Arrêt du 26 janvier 2012 Composition Gérard Scherrer, juge unique, avec l'approbation de Fulvio Haefeli, juge; William Waeber, greffier. Parties A._______, date de naissance inconnue, de nationalité inconnue, recourant, contre Office fédéral des migrations (ODM), Quellenweg 6, 3003 Berne, autorité inférieure. Objet Exécution du renvoi; décision de l'ODM du 30 décembre 2011 / [...]. Vu la demande d'asile déposée en Suisse, le 30 septembre 2011, par A._______, celui-ci se disant né à [...], le [...], et de nationalité gambienne, les procès-verbaux des auditions des 18 octobre et 22 novembre 2011, au cours desquelles l'intéressé a notamment été entendu sur ses motifs d'asile et sur son âge, l'ODM l'informant qu'il le considérait comme étant majeur, la décision du 30 décembre 2011, notifiée le 10 janvier 2012, par laquelle l'ODM, en se fondant sur l'art. 32 al. 2 let. a de la loi du 26 juin 1998 sur l'asile (LAsi, RS 142.31), n'est pas entré en matière sur la demande d'asile, a prononcé le renvoi du requérant et a ordonné l'exécution de cette mesure, le recours du 17 janvier 2012 interjeté contre cette décision, dans lequel A._______ a conclu à son annulation, l'ODM ayant à tort nié sa minorité et s'étant abstenu de motiver son prononcé sur ce point, et au constat du caractère illicite et inexigible de l'exécution de son renvoi en Gambie, la demande d'assistance judiciaire partielle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l'intéressé a qualité pour recourir (cf. art. 48 al. 1 PA) que, dans son recours, il fait grief à l'ODM, d'une part, de ne pas lui avoir donné l'occasion de contester valablement la décision par laquelle il le considérait comme étant majeur et, d'autre part, de l'avoir retenu sans être nanti d'éléments de preuve suffisants et sans motiver à satisfaction de droit son point de vue, que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no 2 consid. 5 p. 11 et JICRA 1998 no 13 p. 84 ss), que l'autorité cantonale compétente doit désigner une personne de confiance chargée de représenter ses intérêts (cf. art. 17 al. 3 LAsi), que, sauf cas particulier (cf. ATAF E-8648/2010 du 21 septembre 2011), l'ODM est en droit de se prononcer à titre préjudiciel sur la qualité de mineur d'un requérant, avant la désignation d'une personne de confiance et son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le requérant peut contester cette appréciation dans le cadre d'un recours contre la décision finale, laquelle se révélera viciée si dite appréciation est considéré comme erronée, la procédure devant alors être reprise et menée dans les conditions idoines, que la décision de l'ODM relative à l'âge du requérant doit bien entendu être motivée, qu'en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cf. aussi JICRA 2006 no 4 consid. 5 p. 44 s.), qu'il doit être souligné que, si le droit à une assistance juridique a été par principe accordé à un mineur non accompagné, c'est parce que celui-ci ne bénéficie en général pas des capacités et connaissances nécessaires pour défendre valablement ses droits et remplir seul certains devoirs spécifiques de collaboration qui lui incombent (cf. JICRA 1999 et 1998 précitées), qu'une attention particulière doit ainsi être accordée aux questions posées et réponses fournies par ce mineur, en tenant compte de l'âge allégué, que cela n'empêche pas de constater chez un jeune requérant une violation de son devoir de collaboration ou l'absence patente de volonté de fournir des informations simples qu'il serait en mesure de livrer en ce qui concerne son âge et, partant, d'en déduire l'invraisemblance de la minorité alléguée, qu'une brève motivation, toutefois circonstanciée et probante, peut suffire, qu'en l'espèce, on ne saurait reprocher à l'ODM - qui a instruit la cause de manière complète - d'avoir considéré, au vu des déclarations du recourant, que les données que celui-ci avait fournies, sur son âge en particulier, étaient erronées, que, dans son recours, A._______ a en effet présenté une toute nouvelle version des faits concernant sa situation familiale et sociale, les motifs qui l'ont conduit à se rendre en Suisse et la manière dont il a voyagé, démontrant ainsi que l'autorité de première instance a, avec raison, mis en doute son récit, lequel était entièrement forgé, qu'en l'état, il convient donc de déterminer, à la lueur des renseignements transmis dans le mémoire de recours, s'il est vraisemblable que l'intéressé est mineur, que tel n'est manifestement pas le cas, que A._______ n'a fourni aucune explication sur les motifs pour lesquels il a menti lors de ses auditions, qu'il n'existe, de prime abord, aucune raison à ce qu'il ait dissimulé dans un premier temps son véritable parcours de vie, si ce n'est pour des motifs illégitimes, qu'on aurait manifestement pu s'attendre à ce qu'il fournisse, après que lui ait été reproché un manque de collaboration et des lacunes dans ses propos, des informations précises et étayées à ce sujet, qu'au contraire, il maintient dans son recours un flou inadmissible, que décrivant sa vie de manière inédite, il ne donne pas la moindre indication de temps qui permettrait utilement de lui attribuer un âge, qu'il ne confirme ni n'infirme celui allégué, se limitant, en substance, à renvoyer l'autorité à son devoir de le déterminer, tout en en constatant l'impossibilité sur la base de l'instruction menée, en s'abstenant de fournir les informations qu'il pourrait à n'en pas douter livrer, qu'il se dit, de manière équivoque, "originaire de Gambie", qu'il ne précise pas s'il en possède la nationalité, qu'à la lumière de son nouveau récit, il proviendrait plutôt de Guinée, puisqu'il parle d'un vécu à Labé, à Mamou ou à Conakry et se décrit comme étant d'ethnie peule (alors qu'il s'était décrit auparavant comme étant mandinga et sérakoulé), qu'ayant à l'évidence de nombreux contacts dans ce pays, il aurait assurément pu se faire expédier un document prouvant son âge, qu'il y a ainsi lieu de considérer que l'intéressé n'a pas rendu crédible sa minorité, que dans la mesure où il n'a pas contesté la décision de l'ODM en tant qu'elle refuse d'entrer en matière sur sa demande d'asile et prononce, sur le principe, son renvoi de Suisse, cette décision a, sur ces points, acquis force de chose jugée, que par son attitude et son manque de collaboration, les données relatives à son identité demeurant inconnues, le recourant empêche manifestement l'autorité de procéder à un examen détaillé des éventuels obstacles à l'exécution de son renvoi, qu'au vu de ses déclarations, et même à croire les dernières, l'exécution du renvoi s'avère licite (cf. art. 83 al. 3 de la loi fédérale sur les étrangers du 16 décembre 2005 [LEtr, RS 142.20]; JICRA 1996 n° 18 consid. 14b/ee p. 186 s. et jurisp. cit.), qu'elle est également raisonnablement exigible (art. 83 al. 4 LEtr; ATAF 2009/52 consid. 10.1 p. 756 s.), dans la mesure où elle ne fait pas apparaître une mise en danger concrète du recourant, et possible (cf. art. 83 al. 2 LEtr; ATAF 2008/34 consid. 12 p. 513 ss), celui-ci étant tenu de collaborer à l'obtention de documents de voyage lui permettant de retourner dans son pays d'origine (cf.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est rejetée,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Ils doivent être versés sur le compte du Tribunal dans les trente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