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D-2979/2014 vom 4. Juni 2014</w:t>
      </w:r>
    </w:p>
    <w:p>
      <w:r>
        <w:t>Bundesverwaltungsgericht, 2014-06-04, DE</w:t>
      </w:r>
    </w:p>
    <w:p>
      <w:r>
        <w:rPr>
          <w:b/>
        </w:rPr>
        <w:t xml:space="preserve">Quelle: </w:t>
      </w:r>
      <w:r>
        <w:t>https://mcp.opencaselaw.ch/entscheid/bvger_D-2979_2014</w:t>
      </w:r>
    </w:p>
    <w:p>
      <w:r>
        <w:t>FR: TAF D-2979/2014 du 4 juin 2014</w:t>
      </w:r>
    </w:p>
    <w:p>
      <w:r>
        <w:t>IT: TAF D-2979/2014 del 4 giugno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D-2979/2014/plo Urteil vom 4. Juni 2014 Besetzung Einzelrichter Hans Schürch, mit Zustimmung von Richter Daniele Cattaneo; Gerichtsschreiberin Martina Kunert. Parteien A._______, geboren (...), Iran, (...) Beschwerdeführer, gegen Bundesamt für Migration (BFM), Quellenweg 6, 3003 Bern, Vorinstanz . Gegenstand Nichteintreten auf Asylgesuch und Wegweisung (Dublin-Verfahren); Verfügung des BFM vom 14. Mai 2014 / (...). Das Bundesverwaltungsgericht stellt fest, dass der Beschwerdeführer am 9. April 2014 in der Schweiz um Asyl nachsuchte, dass das BFM mit Verfügung vom 14. Mai 2014 - eröffnet am 22. Mai 2014 - in Anwendung von Art. 31a Abs. 1 Bst. b AsylG (SR 142.31) auf das Asylgesuch nicht eintrat, die Wegweisung aus der Schweiz nach B._______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30. Mai 2014 gegen diesen Entscheid beim Bundesverwaltungsgericht Beschwerde erhob und dabei beantragte, dass die Verfügung des BFM vom 14. Mai 2014 aufzuheben sei und die Sache dem BFM zur vollständigen und richtigen Abklärung und Feststellung des rechtserheblichen Sachverhalts und zur Neubeurteilung zurückzuweisen sei; eventualiter sei die Verfügung des BFM vom 14. Mai 2014 aufzuheben und es sei ihm Asyl zu gewähren, dass die vorinstanzlichen Akten am 3. Juni 2014 beim Bundesverwaltungsgericht eintrafen (Art. 109 Abs. 2 AsylG),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 der Anerkennung der Gewährung von Asyl demgegenüber nicht Gegenstand des angefochtenen Nichteintretensentscheides und damit auch nicht des vorliegenden Verfahrens bildet, weshalb auf den entsprechenden Eventualantrag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dem zentralen Visa-Informationssystem (CS-VIS) ergab, dass ihm B._______ ein vom 13. März 2014 bis 4. April 2014 gültiges Visum ausgestellt hatte, dass das BFM die (...) Behörden am 7. Mai 2014 um Aufnahme des Beschwerdeführers gestützt auf Art. 12 Abs. 4 Dublin-III-VO ersuchte, dass die (...) Behörden dem Gesuch um Übernahme am 14. Mai 2014 gestützt auf Art. 12 Abs. 4 Dublin-III-VO zustimmten, dass die Zuständigkeit B._______ somit gegeben ist, dass es keine wesentlichen Gründe für die Annahme gibt, das Asylverfahren und die Aufnahmebedingungen für Antragsteller in B._______ würden systemische Schwachstellen aufweisen, die eine Gefahr einer unmenschlichen oder entwürdigenden Behandlung im Sinne des Artikels 4 der EU-Grundrechtecharta mit sich bringen, dass B._______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seinem Vorbringen, dass ihn B._______ nach Iran zurückschaffen werde und sein Leben damit in Gefahr sei, implizit die Anwendung der Ermessensklausel von Art. 17 Abs. 1 Dublin-III-VO fordert, was zum Selbsteintritt der Schweiz und zur Beurteilung des Antrags auf internationalen Schutz durch dieses Land führen würde, dass der Beschwerdeführer kein konkretes und ernsthaftes Risiko dargetan hat, die (...) Behörden würden sich weigern ihn aufzunehmen und seinen Antrag auf internationalen Schutz unter Einhaltung der Regeln der Verfahrensrichtlinie zu prüfen, dass den Akten auch keine Gründe für die Annahme zu entnehmen sind, B._______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B._______ würde ihm dauerhaft die ihm gemäss Aufnahmerichtlinie zustehenden minimalen Lebensbedingungen vorenthalten, und er sich bei einer vorübergehenden Einschränkung im Übrigen nötigenfalls an die (...) Behörden wenden und die ihm zustehenden Aufnahmebedingungen auf dem Rechtsweg einfordern könnte (vgl. Art. 26 Aufnahmerichtlinie),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B._______ angeordnet hat (Art. 32 Bst. A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soweit darauf einzutreten ist, und die Verfügung des BFM zu bestätigen ist,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