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D-2978/2016 vom 18. Mai 2016</w:t>
      </w:r>
    </w:p>
    <w:p>
      <w:r>
        <w:t>Bundesverwaltungsgericht, 2016-05-18, DE</w:t>
      </w:r>
    </w:p>
    <w:p>
      <w:r>
        <w:rPr>
          <w:b/>
        </w:rPr>
        <w:t xml:space="preserve">Quelle: </w:t>
      </w:r>
      <w:r>
        <w:t>https://mcp.opencaselaw.ch/entscheid/bvger_D-2978_2016</w:t>
      </w:r>
    </w:p>
    <w:p>
      <w:r>
        <w:t>FR: TAF D-2978/2016 du 18 mai 2016</w:t>
      </w:r>
    </w:p>
    <w:p>
      <w:r>
        <w:t>IT: TAF D-2978/2016 del 18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D-2978/2016 Urteil vom 18. Mai 2016 Besetzung Einzelrichterin Daniela Brüschweiler, mit Zustimmung von Richter Hans Schürch; Gerichtsschreiberin Susanne Burgherr. Parteien A._______, geboren am (...), und dessen Ehefrau B._______, geboren am (...), Äthiopien, Beschwerdeführende, gegen Staatssekretariat für Migration (SEM), Quellenweg 6, 3003 Bern, Vorinstanz. Gegenstand Nichteintreten auf Asylgesuche und Wegweisung (Dublin-Verfahren); Verfügung des SEM vom 2. Mai 2016 / N (...). Das Bundesverwaltungsgericht stellt fest, dass die Beschwerdeführenden am 1. Februar 2016 in der Schweiz um Asyl nachsuchten, dass sie anlässlich ihrer Befragungen im Empfangs- und Verfahrenszentrum C._______ vom 17. Februar 2016 im Wesentlichen geltend machten, sie seien äthiopische Staatsangehörige und ethnische Oromo, dass die Beschwerdeführerin ihr Heimatland bereits im Alter von (...) Jahren verlassen habe und der Beschwerdeführer im Mai 2014 aufgrund ethnischer Diskriminierung aus Äthiopien ausgereist sei, dass sie sich in Libyen kennengelernt und dort im (...) 2015 geheiratet hätten, dass sie von Libyen aus im Januar 2016 auf dem Seeweg nach Italien gelangt seien, dass sie in Italien nicht registriert worden seien und sie dort keine Asylgesuche gestellt hätten, beziehungsweise ihnen in Italien am 25. Januar 2016 zwar die Fingerabdrücke genommen worden seien, sie aber nicht dorthin zurückkehren möchten, dass es von Anfang an ihr Ziel gewesen sei, in der Schweiz um Asyl nachzusuchen, dass die Beschwerdeführerin schwanger und ihr deshalb häufig schwindlig sei, dass der Beschwerdeführer unter niedrigem Blutdruck leide, dass bezüglich der weiteren Aussagen beziehungsweise Einzelheiten des rechtserheblichen Sachverhalts auf die Protokolle bei den Akten verwiesen wird (vgl. vorinstanzliche Akten A6 und A7), dass das SEM mit Verfügung vom 2. Mai 2016 - eröffnet am 10. Mai 2016 -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handschriftlich in englischer Sprache ergänztem Beschwerdeformular vom 11. Mai 2016 beim Bundesverwaltungsgericht Beschwerde erhoben, worin um Aufhebung der vorinstanzlichen Verfügung und um Anerkennung der Flüchtlingseigenschaft sowie um Gewährung des Asyls, eventualiter um Feststellung der Unzulässigkeit, Unzumutbarkeit und Unmöglichkeit des Wegweisungsvollzugs sowie um Gewährung der vorläufigen Aufnahme, ersucht wurde, dass in verfahrensrechtlicher Hinsicht um Gewährung der aufschiebenden Wirkung der Beschwerde und um vorsorgliche Anweisung der zuständigen Behörden, die Kontaktaufnahme mit den Behörden des Heimat- oder Herkunftsstaats sowie jegliche Datenweitergabe an dieselben zu unterlassen, eventualiter um Informierung über eine bereits erfolgte Datenweitergabe in einer separaten Verfügung, sowie um Gewährung der unentgeltlichen Rechtspflege und um Verzicht auf die Erhebung eines Kostenvorschusses ersucht wurde, dass die Beschwerdeführenden - unter Beilage einer Ultraschallaufnahme vom 11. Mai 2016 (Geburtstermin: [...]) - im Wesentlichen geltend machten, der Beschwerdeführerin sei aufgrund der Schwangerschaft häufig übel, weshalb sie sich generell nicht gut fühle, dass sie auf der rund fünftägigen Reise durch Italien auf der Strasse geschlafen hätten, und befürchten würden, bei einer Rückkehr in eine ähnliche Situation zu geraten und weder Unterkunft noch Nahrung zu erhalten, dass sie sich zudem vor einer Abschiebung in ihr Heimatland fürchten würden, wo ihnen als Oromo unmenschliche Behandlung drohe, dass auf die weitere Beschwerdebegründung - soweit entscheidwesentlich - in den nachfolgenden Erwägungen einzugehen ist, dass die vorinstanzlichen Akten am 17. Mai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Parteieingaben in Verfahren vor den Bundesbehörden in einer Amtssprache abzufassen sind (Art. 70 Abs. 1 BV und Art. 33a Abs. 1 VwVG), dass die vorliegende Beschwerde nicht in einer Amtssprache des Bundes verfasst ist, jedoch auf die Ansetzung einer Frist zur Beschwerdeverbesserung im Sinne von Art. 52 VwVG aus prozessökonomischen Gründen praxisgemäss verzichtet werden kann, zumal die englischsprachige Rechtsmitteleingabe verständlich ist, so dass ohne weiteres darüber befunden werden kann, dass der vorliegende Entscheid gestützt auf Art. 33a Abs. 2 VwVG i.V.m. Art. 6 AsylG in deutscher Sprache ergeht, dass somit auf die frist- und - mit Ausnahme des genannten, jedoch nicht als wesentlich erachteten Mangels hinsichtlich der Sprache der Rechtsmitteleingabe -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in einem anderen Mitgliedstaat einen Antrag gestellt hat, nach Massgabe der Art. 21, 22 und 29 Dublin-III-VO aufzunehmen (Art. 18 Abs. 1 Bst. a Dublin-III-VO), dass ein Abgleich der Fingerabdrücke der Beschwerdeführenden mit der «Eurodac»-Datenbank ergab, dass diese am 25. Januar 2016 in Italien illegal in das Hoheitsgebiet der Dublin-Staaten eingereist waren, dass das SEM die italienischen Behörden deshalb am 1. März 2016 mit zwei getrennten Anfragen um Aufnahme der Beschwerdeführenden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für die Durchführung des Asyl- und Wegweisungsverfahrens der Beschwerdeführenden somit gegeben ist, und ihr Wunsch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Italiens auch mit den Vorbringen in den Befragungen vom 17. Februar 2016 und den Ausführungen in der Rechtsmitteleingabe vom 11. Mai 2016 nicht zu negieren vermögen,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EU-Grundrechtcharta mit sich bringen (vgl. BVGE 2015/4 E. 4.1),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dass auch das jüngst ergangene Urteil des EGMR (vgl. EGMR: Entscheidung Tarakhel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Einwänden, wonach die Situation für Flüchtlinge in Italien generell schlecht sei, sie auf ihrer Durchreise ungenügende Hilfe erhalten hätten und sich vor einer Abschiebung in ihr Heimatland fürchten würden, implizit die Anwendung von Art. 17 Abs. 1 Dublin-III-VO respektive Art. 29a Abs. 3 AsylV 1 fordern,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die sich gemäss eigenen Angaben auf ihrer Durchreise nicht um Aufnahme in das italienische Asylverfahren bemüht haben, kein konkretes und ernsthaftes Risiko dargetan haben, die italienischen Behörden würden sich weigern, sie aufzunehmen und ihre Anträge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sein solches Land gezwungen zu werden, dass die Beschwerdeführenden mit den allgemeinen Ausführungen zur Situation von Flüchtlingen in Italien keine konkreten Anhaltspunkte darzulegen vermögen, die darauf hindeuten würden, Italien würde ihnen dauerhaft die Rechte, die ihnen aus den Verfahrens- und Aufnahmerichtlinien zustehen, vorenthalten, und sie sich im Übrigen bei einer allfälligen vorübergehenden Einschränkung nötigenfalls an die italienischen Behörden wenden und die ihnen zustehenden Aufnahmebedingungen auf dem Rechtsweg einfordern können (vgl. Art. 26 Aufnahmerichtlinie), dass Dublin-Rückkehrende zudem nach Kenntnis des Bundesverwaltungsgerichts bezüglich Unterbringungen von den italienischen Behörden bevorzugt behandelt werden, und sich darüber hinaus - neben den staatlichen Strukturen - auch zahlreiche private Hilfsorganisationen der Betreuung von Asylsuchenden und Flüchtlingen annehmen, dass die Beschwerdeführenden als Ehepaar gemeinsam und koordiniert nach Italien zurückkehren können und sich allein aus der Schwangerschaft der Beschwerdeführerin noch keine besondere Verletzlichkeit ergibt, dass das SEM die italienischen Behörden am 2. Mai 2016 bereits über die Schwangerschaft der Beschwerdeführerin informiert hat (vgl. A16), so dass diese über die fallspezifischen Umstände orientiert sind und sich auf die Ankunft der Beschwerdeführenden entsprechend vorbereiten können, dass gemäss des vorgenannten Tarakhel-Urteils des EGMR bei der Überstellung einer Familie mit minderjährigen Kindern nach Italien eine Zusicherung für eine kindgerechte Unterbringung unter Wahrung der Einheit der Familie einzuholen ist (vgl. hierzu BVGE 2015/4 E. 4.1 mit Hinweisen auf die entsprechenden Erwägungen des EGMR und das Urteil des Bundesverwaltungsgerichts D-6358/2015 vom 7. April 2016 [als Referenzurteil publiziert]), dass das SEM diesbezüglich in der Verfügung vom 2. Mai 2016 dargelegt hat, dass es, falls das Kind der Beschwerdeführenden vor der Überstellung nach Italien zur Welt komme, die italienischen Behörden entsprechend informieren und kontaktieren werde, so dass eine kleinkindgerechte Unterkunft gemäss der dem SEM vom italienischen Dublin-Office am 15. Februar 2016 übermittelten, aktualisierten Liste der eigens für Familien reservierten Erstaufnahmeplätze in den "Sistema di Protezione per Richiedienti Asilo e Rifugiati" (SPRAR) sichergestellt werde, dass damit kein Grund zur Annahme besteht, die Beschwerdeführenden würden in Italien wegen fehlenden Zugangs zum Asylverfahren oder ungenügenden Aufenthaltsbedingungen in eine existenzielle Not geraten, dass auch die vorgebrachten gesundheitlichen Probleme (Beschwerdeführer: niedriger Blutdruck; Beschwerdeführerin: Übelkeit und Schwindel aufgrund der Schwangerschaft [Geburtstermin (...)]), nicht gegen eine Überstellung der Beschwerdeführenden sprechen,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es sich dabei um seltene Ausnahmefälle handelt, in denen sich die betroffene Person in einem dermassen schlechten Zustand befindet, dass sie nach einer Überstellung mit dem sicheren Tod rechnen müsste, und sie dabei keinerlei soziale Unterstützung erwarten kann, dass eine solche Ausnahmesituation vorliegend aufgrund der Aktenlage nicht anzunehmen ist, und die Ansetzung einer Frist zur Nachreichung eines den Beschwerdeführer betreffenden Arztberichts nicht angezeigt ist, zumal Italien über eine ausreichende medizinische Infrastruktur verfügt und davon ausgegangen werden darf, dass die Beschwerdeführenden dort adäquate medizinische Behandlung und Betreuung finden werden,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wonach Italien den Beschwerdeführenden eine adäquate medizinische Betreuung verweigern würde, und es ihnen obliegt, sich diesbezüglich bei Bedarf an die zuständigen Behörden vor Ort zu wenden, dass die schweizerischen Behörden, wie vorstehend erwähnt, ihre italienischen Partner bereits auf die Schwangerschaft der Beschwerdeführerin hingewiesen haben, und die Vollzugsbehörden den medizinischen Umständen bei der Bestimmung der konkreten Modalitäten der Überstellung der Beschwerdeführenden Rechnung tragen und die italienischen Behörden vorgängig in geeigneter Weise über die zu diesem Zeitpunkt bestehenden spezifischen Bedürfnisse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und an dieser Stelle nochmals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dem vorliegendem Urteil abgeschlossen ist, weshalb sich die Anträge auf Gewährung der aufschiebenden Wirkung der Beschwerde, auf vorsorgliche Untersagung der Kontaktaufnahme und Datenweitergabe an die heimatlichen Behörden und auf Verzicht auf die Erhebung eines Kostenvorschusses als gegenstandslos erweisen, dass das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