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D-2978/2015 vom 3. Juni 2015</w:t>
      </w:r>
    </w:p>
    <w:p>
      <w:r>
        <w:t>Bundesverwaltungsgericht, 2015-06-03, FR</w:t>
      </w:r>
    </w:p>
    <w:p>
      <w:r>
        <w:rPr>
          <w:b/>
        </w:rPr>
        <w:t xml:space="preserve">Quelle: </w:t>
      </w:r>
      <w:r>
        <w:t>https://mcp.opencaselaw.ch/entscheid/bvger_D-2978_2015</w:t>
      </w:r>
    </w:p>
    <w:p>
      <w:r>
        <w:t>FR: TAF D-2978/2015 du 3 juin 2015</w:t>
      </w:r>
    </w:p>
    <w:p>
      <w:r>
        <w:t>IT: TAF D-2978/2015 del 3 giugno 2015</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D-2978/2015 Arrêt du 3 juin 2015 Composition Yanick Felley, juge unique, avec l'approbation de Gérard Scherrer, juge ; Anne Mirjam Schneuwly, greffière. Parties A._______, né le (...), Erythrée, (...), recourant, en faveur de B._______, née le (...), C._______, née le (...), et D._______, née le (...), Erythrée, contre Secrétariat d'Etat aux migrations (SEM; anciennement Office fédéral des migrations, ODM), Quellenweg 6, 3003 Berne, autorité inférieure. Objet Regroupement familial (asile); décision du SEM du 2 avril 2015 / N (...). Vu la décision de l'ODM (actuellement et ci-après: le SEM), du 13 février 2014, reconnaissant à A._______ la qualité de réfugié et lui accordant l'asile, la demande du 3 mars 2015, par laquelle le prénommé a requis une autorisation d'entrée en Suisse pour sa femme, B._______, et ses deux filles mineures, C._______ et D._______, se trouvant actuellement dans un camp de réfugiés en Ethiopie, les copies des certificats de naissance des trois prénommées ainsi que les copies des certificats de baptême des deux filles, produites à l'appui de dite demande, la décision du 2 avril 2015, notifiée le 8 avril suivant, par laquelle le SEM a rejeté cette demande, au motif que, à son départ d'Erythrée, le recourant ne formait pas une communauté familiale avec sa femme et ses enfants et n'avait pas la réelle intention de constituer une telle communauté, les conditions du regroupement familial au sens de l'art. 51 al. 1 et 4 LAsi (RS 142.31) n'étant de la sorte pas réunies, le recours du 8 mai 2015 (date du sceau postal), par lequel le recourant a conclu à l'annulation de la décision entreprise et à l'octroi d'une autorisation d'entrée pour sa femme et ses enfants au titre du regroupement familial, la décision incidente du 13 mai 2015, par laquelle le Tribunal administratif fédéral (ci-après: le Tribunal) a imparti au recourant un délai au 28 mai 2015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(art. 52 PA) et le délai (art. 108 al. 1 LAsi) prescrits par la loi, le recours est recevable, qu'il est renoncé à un échange d'écritures, le présent arrêt n'étant motivé que sommairement (art. 111a al. 1 et 2 LAsi),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 cette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 dans sa requête du 3 mars 2015, le recourant a sollicité, pour sa femme et ses filles mineures, une autorisation d'entrée en Suisse exclusivement en vue d'un regroupement familial, sur la base de l'art. 51 LAsi, qu'il ressort des pièces du dossier que A._______ s'était séparé de sa femme et ne vivait pas en ménage commun avec ses enfants lors de sa fuite du pays (cf. le procès-verbal de l'audition du 26 mars 2013, p. 4), qu'au niveau du recours, il déclare n'avoir plus vécu en couple avec sa femme avant sa fuite, que le recourant dit encore regretter sa séparation et envoyer régulièrement de l'argent à sa femme et ses filles; que pareils arguments ne sont manifestement pas de nature à changer la situation de fait, à savoir que, comme l'admet le recourant lui-même, il n'y avait aucune communauté familiale au sens de la loi avant son départ du pays, que, partant, le SEM a refusé à juste titre l'entrée en Suisse des intéressées au titre de l'asile familial, qu'au vu de ce qui précède, le recours doit être rejeté et la décision attaquée confirmée, que, s'avérant manifestement infondé, le recours est rejeté dans une procédure à juge unique, avec l'approbation d'un second juge (art. 111 let. e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est couvert par l'avance de frais de 600 francs, déjà versée le 22 mai 2015. 3. Le présent arrêt est adressé au recourant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