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D-2978/2013 vom 30. Mai 2013</w:t>
      </w:r>
    </w:p>
    <w:p>
      <w:r>
        <w:t>Bundesverwaltungsgericht, 2013-05-30, IT</w:t>
      </w:r>
    </w:p>
    <w:p>
      <w:r>
        <w:rPr>
          <w:b/>
        </w:rPr>
        <w:t xml:space="preserve">Quelle: </w:t>
      </w:r>
      <w:r>
        <w:t>https://mcp.opencaselaw.ch/entscheid/bvger_D-2978_2013</w:t>
      </w:r>
    </w:p>
    <w:p>
      <w:r>
        <w:t>FR: TAF D-2978/2013 du 30 mai 2013</w:t>
      </w:r>
    </w:p>
    <w:p>
      <w:r>
        <w:t>IT: TAF D-2978/2013 del 30 maggio 2013</w:t>
      </w:r>
    </w:p>
    <w:p>
      <w:pPr>
        <w:pStyle w:val="Heading2"/>
      </w:pPr>
      <w:r>
        <w:t>Regeste</w:t>
      </w:r>
    </w:p>
    <w:p>
      <w:r>
        <w:t>Asilo ed 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L'esecuzione dell'allontanamento del ricorrente viene coordinata con quella relativa alla compagna ed al figlio (Sentenza del Tribunale D-2902/2013).</w:t>
      </w:r>
    </w:p>
    <w:p>
      <w:r>
        <w:rPr>
          <w:b/>
        </w:rPr>
        <w:t>E. 3</w:t>
      </w:r>
    </w:p>
    <w:p>
      <w:r>
        <w:t>Le spese processuali, di CHF 1'200.-,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