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D-2977/2016 vom 23. Mai 2016</w:t>
      </w:r>
    </w:p>
    <w:p>
      <w:r>
        <w:t>Bundesverwaltungsgericht, 2016-05-23, FR</w:t>
      </w:r>
    </w:p>
    <w:p>
      <w:r>
        <w:rPr>
          <w:b/>
        </w:rPr>
        <w:t xml:space="preserve">Quelle: </w:t>
      </w:r>
      <w:r>
        <w:t>https://mcp.opencaselaw.ch/entscheid/bvger_D-2977_2016</w:t>
      </w:r>
    </w:p>
    <w:p>
      <w:r>
        <w:t>FR: TAF D-2977/2016 du 23 mai 2016</w:t>
      </w:r>
    </w:p>
    <w:p>
      <w:r>
        <w:t>IT: TAF D-2977/2016 del 23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D-2977/2016 Arrêt du 23 mai 2016 Composition Gérald Bovier, juge unique, avec l'approbation de Christa Luterbacher, juge ; Mathieu Ourny, greffier. Parties A._______, né le (...), Burkina Faso, (...), recourant, contre Secrétariat d'Etat aux migrations (SEM), Quellenweg 6, 3003 Berne, autorité inférieure. Objet Asile (non-entrée en matière) et renvoi (Dublin) ; décision du SEM du 29 avril 2016 / N (...). Vu la demande d'asile déposée en Suisse par l'intéressé, en date du 4 avril 2016, la décision du 29 avril 2016, notifiée le 9 mai suivant, par laquelle le SEM, se fondant sur l'art. 31a al. 1 let. b de la loi du 26 juin 1998 sur l'asile (LAsi, RS 142.31), n'est pas entré en matière sur cette demande d'asile et a prononcé le transfert du requérant vers la Belgique, constatant l'absence d'effet suspensif à un éventuel recours, le recours formé le 12 mai 2016 contre cette décision, assorti d'une demande d'assistance judiciaire partielle, la réception du dossier de première instance, par le Tribunal administratif fédéral (ci-après : le Tribunal), le 18 mai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la reconnaissance de la qualité de réfugié est donc irrecevable,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 que celui-ci, avant de venir en Suisse, s'est vu délivrer un visa Schengen de la part des autorités belges, valable du 22 mars au 17 avril 2016, qu'en date du 20 avril 2016, le SEM a dès lors soumis aux autorités belges compétentes une requête aux fins de prise en charge, fondée sur l'art. 12 par. 2 ou 3 du règlement Dublin III, que, le 21 avril 2016, les autorités belges ont expressément accepté la prise en charge du requérant, sur la base de l'art. 12 par. 2 du règlement Dublin III, que la Belgique a ainsi reconnu sa compétence pour le traitement de la demande d'asile de l'intéressé, que ce dernier n'a pas contesté cette compétence, qui est ainsi donnée, au regard des critères de détermination de l'Etat membre responsable (cf. art. 7ss du règlement Dublin III), que le recourant s'oppose toutefois à son transfert, expliquant d'une part avoir plus de liens avec la Suisse, où il aimerait entamer une formation ainsi que travailler, et d'autre part ne pas être en sécurité en Belgique en raison de la présence de nombreux Burkinabés dans ce pays,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Belgique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 Belgique,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belge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Belgique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 Belgique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Belgique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qu'en tout état de cause, il ne s'est jamais plaint, ni au cours de son audition ni dans son recours, des conditions d'accueil des demandeurs d'asile en Belgique, que la présomption de sécurité attachée au respect par la Belgique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s'agissant des craintes du recourant liées à la présence en Belgique de compatriotes qui pourraient s'en prendre à lui, il lui appartiendra, le cas échéant, de faire appel aux autorités belges pour s'assurer une protection, que, dans ces conditions, son transfert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Belgique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la Belgique,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l'intéressée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