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D-2977/2013 vom 3. Juni 2013</w:t>
      </w:r>
    </w:p>
    <w:p>
      <w:r>
        <w:t>Bundesverwaltungsgericht, 2013-06-03, DE</w:t>
      </w:r>
    </w:p>
    <w:p>
      <w:r>
        <w:rPr>
          <w:b/>
        </w:rPr>
        <w:t xml:space="preserve">Quelle: </w:t>
      </w:r>
      <w:r>
        <w:t>https://mcp.opencaselaw.ch/entscheid/bvger_D-2977_2013</w:t>
      </w:r>
    </w:p>
    <w:p>
      <w:r>
        <w:t>FR: TAF D-2977/2013 du 3 juin 2013</w:t>
      </w:r>
    </w:p>
    <w:p>
      <w:r>
        <w:t>IT: TAF D-2977/2013 del 3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D-2977/2013 Urteil vom 3. Juni 2013 Besetzung Einzelrichter Thomas Wespi, mit Zustimmung von Richter Walter Stöckli; Gerichtsschreiberin Christa Grünig. Parteien A._______, geboren (...), Afghanistan, Beschwerdeführer, gegen Bundesamt für Migration (BFM), Quellenweg 6, 3003 Bern, Vorinstanz . Gegenstand Nichteintreten auf Asylgesuch und Wegweisung (Dublin-Verfahren); Verfügung des BFM vom 7. Mai 2013 / N_______. Das Bundesverwaltungsgericht stellt fest, dass der Beschwerdeführer, ein afghanischer Staatsangehöriger der Ethnie der Hazara angehörend, sein Heimatland eigenen Angaben zufolge im Jahr (...) verliess, und via B._______ und C._______ nach Bulgarien gelangte, von wo aus er via D._______ und E._______ am 1. April 2013 illegal in die Schweiz einreiste und gleichentags im Empfangs- und Verfahrenszentrum (EVZ) F._______ um Asyl nachsuchte, dass der Beschwerdeführer anlässlich der Einreichung seines Asylgesuchs angab, er sei 17 Jahre alt, worauf am 3. April 2013 eine Knochenanalyse zur Altersbestimmung durchgeführt und ein Alter von mindestens 18 Jahren festgestellt wurde, dass ein Abgleich mit der europäischen Fingerabdruck-Datenbank (Zentraleinheit "Eurodac") ergab, dass der Beschwerdeführer am (...) in Bulgarien ein Asylgesuch eingereicht hatte, dass der Beschwerdeführer am 8. April 2013 summarisch befragt und ihm zudem das rechtliche Gehör in Bezug auf das Ergebnis der Knochenanalyse sowie zum voraussichtlichen Nichteintretensentscheid bzw. zur Zuständigkeit Bulgariens für die Durchführung des Asyl- und Wegweisungsverfahrens gewährt wurde, dass er in Bezug auf den voraussichtlichen Nichteintretensentscheid bzw. zur Zuständigkeit Bulgariens erklärte, dass die Situation in Bulgarien sehr schlecht gewesen sei, er nur 30 Euro im Monat erhalten habe, was nie für das Essen gereicht habe, und er im Weiteren dort (...) Monate grundlos festgehalten worden sei, dass er ausserdem in Bulgarien gezwungen worden sei, ein Asylgesuch einzureichen, wobei er andernfalls nach Afghanistan ausgewiesen worden wäre, dass das BFM gestützt auf den Eurodac-Treffer am 15. April 2013 an Bulgarien ein Ersuchen um Übernahme des Beschwerdeführers im Sinne von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(Dublin-II-Verordnung), stellte (vgl. act. A15/5), dass die bulgarischen Behörden dem Übernahmeersuchen am 7. Mai 2013 zustimmten (vgl. act. A23/1), dass das BFM mit Verfügung vom 7. Mai 2013 - eröffnet am 16. Mai 2013 - in Anwendung von Art. 34 Abs. 2 Bst. d des Asylgesetzes vom 26. Juni 1998 (AsylG, SR 142.31) auf das Asylgesuch des Beschwerdeführers vom 1. April 2013 nicht eintrat, die Wegweisung nach Bulgarien verfügte, den Beschwerdeführer - unter Androhung von Zwangsmitteln im Unterlassungsfall - aufforderte, die Schweiz spätestens am Tag nach Ablauf der Beschwerdefrist zu verlassen, den Kanton G._______ verpflichtete, die Wegweisungsverfügung zu vollziehen, dem Beschwerdeführer die editionspflichtigen Akten gemäss Aktenverzeichnis aushändigte, und feststellte, eine allfällige Beschwerde gegen die Verfügung habe keine aufschiebende Wirkung, dass der Beschwerdeführer mit Eingabe vom 23. Mai 2013 gegen diesen Entscheid beim Bundesverwaltungsgericht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Beschwerdebegründung, soweit entscheidrelevant, in den Erwägungen eingegangen wird, dass der Beschwerdeführer mit Eingabe vom 24. Mai 2013 Akten aus dem vorinstanzlichen Verfahren einreichte, dass die vorinstanzlichen Akten am 28. Mai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Undurchführbarkeit des Wegweisungsvollzuges festzustellen und die vorläufige Aufnahme anzuordnen, dass auf Asylgesuche in der Regel nicht eingetreten wird, wenn Asylsuchende in einen Drittstaat ausreisen können, der für die Durchführung des Asyl- und Wegweisungsverfahrens staatsvertraglich zuständig ist (Art. 34 Abs. 2 Bst. d AsylG), dass der Beschwerdeführer gemäss dem Eurodac-Treffer vom (...) in Bulgarien um Asyl nachsuchte, dass die bulgarischen Behörden gestützt auf Art. 16 Abs. 1 Bst. c Dublin-II-Verordnung dem Gesuch um Übernahme des Beschwerdeführers am 7. Mai 2013 zustimmten (vgl. act. A23/1), dass das BFM bei dieser Sachlage zu Recht von der Zuständigkeit Bulgariens für die Durchführung des Asylverfahrens ausging, dass der Beschwerdeführer somit ohne Weiteres in einen Drittstaat (Bulgarien) ausreisen kann, welcher für die Durchführung des Asyl- und Wegweisungsverfahrens staatsvertraglich zuständig ist, dass der Beschwerdeführer in seiner Rechtmitteleingabe im Wesentlichen geltend macht, die bulgarischen Behörden würden ihn nach der Überstellung und anschliessenden Haft in sein Heimatland zurückschicken,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bulgarischen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Anhaltspunkte geltend macht, wonach Bulgarien,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ihn in seinen Heimatstaat zurückschaffen würde, dies unter Missachtung des Non-Refoulement-Gebotes oder von Art. 3 EMRK, dass der Beschwerdeführer im Weiteren vorbrachte, ihm würden aufgrund seiner illegalen Ausreise drei Jahre Haft in Bulgarien drohen und dies in einem bulgarischen Gerichtsdokument festgehalten sei, dass er dieses Dokument nicht einreichte und seine Aussage weder substantiierte noch weiter ausführte, dass er geltend machte, er habe keine Unterstützung durch die bulgarischen Behörden erhalten und sich dadurch nicht genügend ernähren können, dass die schweizerischen Behörden zwar dafür sorgen müssen, dass der Beschwerdeführer im Falle einer Überstellung nach Bulgarien nicht einer dem internationalen Recht und insbesondere Art. 3 EMRK widersprechenden Behandlung ausgesetzt ist, dass Bulgarien, wie bereits ausführt, Vertragspartei der FK,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 wie bereits erwähnt -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dass dieser Nachweis nicht erbracht worden ist und der Beschwerde­führer auch nicht glaubhaft machen konnte, dass es in Bulgarien keine öffentlichen Institutionen gebe, die auf Gesuch der Asylsuchenden hin auf deren Bedürfnisse eingehen können, dass er bezüglich der Frage der Betreuung von Asylsuchenden nicht beweisen oder mittels eines konkreten Anhaltspunktes glaubhaft machen kann, dass die Lebensbedingungen in Bulgarien so schlecht sind, dass die Überstellung in dieses Land die EMRK verletzen würde, dass insbesondere nicht erstellt ist, dass Bulgarien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seine Schwierigkeiten zunächst bei den zuständigen bulgarischen Behörden vorzubringen und bei diesen durchzusetzen, und er dabei auf den Rechtsweg verwiesen wird, dass die Vermutung, wonach Bulgarien seine völkerrechtlichen Verpflichtungen einhält, folglich nicht umgestossen wurde, dass auf die in der Beschwerde erneut vorgebrachte angebliche Minderjährigkeit des Beschwerdeführers nicht einzugehen ist, da - selbst wenn er minderjährig wäre - dieser Umstand nicht gegen die Zuständigkeit Bulgariens für die Prüfung des Asylgesuches spricht, und demzufolge der Eingang der in Aussicht gestellten Beweisdokumente bezüglich des Alters nicht abzuwarten ist, dass der Beschwerdeführer nach dem Gesagten offensichtlich nicht beweisen oder glaubhaft machen konnte, dass ein konkretes und ernsthaftes Risiko bestehe, seine Überstellung nach Bulgarien würde gegen Art. 3 EMRK oder gegen eine andere völkerrechtliche Verpflichtung der Schweiz verstossen, dass auch sonst keine Gründe zur Ausübung des Selbsteintrittsrechts der Schweiz (Art. 3 Abs. 2 Dublin-II-Verordnung) und keine konkreten Anhaltspunkte dafür ersichtlich sind, der Beschwerdeführer würde im Falle einer Rückkehr nach Bulgarien in eine existenzielle Notlage geraten, dass das BFM nach dem Gesagten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 wie oben dargelegt - im Rahmen des Dublin-Verfahrens, bei dem es sich um ein Überstellungsverfahren in den für die Prüfung des Asylgesuchs zuständigen Staat handelt, systembedingt kein Raum bleibt für Ersatzmassnahmen im Sinne von Art. 44 Abs. 2 AsylG i.V.m. Art. 83 Abs. 1 AuG), dass die Prüfung von allfälligen Wegweisungshindernissen vielmehr be­reits im Rahmen des Nichteintretensentscheides selber stattzufinden hat (vgl. BVGE 2010/45 E. 10.2 S. 645), namentlich unter dem Blickwinkel der Souveränitätsklausel von Art. 3 Abs. 2 Dublin-II-Verordnung i.V.m. Art. 29a Abs. 3 AsylV 1, welche jedoch, wie vorstehend erwähnt, nicht zur Anwendung gelangt, dass in diesem Sinne der vom Bundesamt verfügte Wegweisungsvollzug nach Bulgarien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die Gesuche um Gewährung der aufschiebenden Wirkung und um Verzicht auf die Erhebung eines Kostenvorschusses mit vorliegendem Urteil gegenstandslos werden, dass das Gesuch um unentgeltliche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