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D-2975/2016 vom 9. Juni 2016</w:t>
      </w:r>
    </w:p>
    <w:p>
      <w:r>
        <w:t>Bundesverwaltungsgericht, 2016-06-09, DE</w:t>
      </w:r>
    </w:p>
    <w:p>
      <w:r>
        <w:rPr>
          <w:b/>
        </w:rPr>
        <w:t xml:space="preserve">Quelle: </w:t>
      </w:r>
      <w:r>
        <w:t>https://mcp.opencaselaw.ch/entscheid/bvger_D-2975_2016</w:t>
      </w:r>
    </w:p>
    <w:p>
      <w:r>
        <w:t>FR: TAF D-2975/2016 du 9 juin 2016</w:t>
      </w:r>
    </w:p>
    <w:p>
      <w:r>
        <w:t>IT: TAF D-2975/2016 del 9 giugno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D-2975/2016 Urteil vom 9. Juni 2016 Besetzung Einzelrichter Fulvio Haefeli, mit Zustimmung von Richterin Muriel Beck Kadima; Gerichtsschreiber Gert Winter. Parteien A._______, geboren am (...), Iran, (...), Beschwerdeführer, gegen Staatssekretariat für Migration (SEM), Quellenweg 6, 3003 Bern, Vorinstanz. Gegenstand Nichteintreten auf Asylgesuch und Wegweisung (Dublin-Verfahren); Verfügung des SEM vom 19. April 2016 / N (...). Das Bundesverwaltungsgericht stellt fest, dass der Beschwerdeführer am 1. Dezember 2015 in der Schweiz - zusammen mit seiner minderjährigen Ehefrau (D-2990/2016) - um Asyl nachsuchte, dass das Dublin-Verfahren der Ehefrau im Hinblick auf deren Minderjährigkeit getrennt von demjenigen des Beschwerdeführers durchgeführt wurde, wozu diesem am 5. April 2016 das rechtliche Gehör gewährt wurde, dass das SEM mit Verfügung vom 19. April 2016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12. Mai 2016 gegen diesen Entscheid beim Bundesverwaltungsgericht Beschwerde erhob und dabei die nachfolgend aufgeführten Rechtsbegehren stellte: Der Entscheid des SEM vom 19. April 2016 sei aufzuheben. Das Asylgesuch sei in der Schweiz zu behandeln. Die Schweiz solle sich für die Behandlung des Asylgesuchs des Beschwerdeführers für zuständig erklären. Es sei ihm die unentgeltliche Prozessführung zu gewähren, ein amtlicher Rechtsbeistand zu bestellen und auf die Erhebung eines Kostenvorschusses zu verzichten, dass das Bundesverwaltungsgericht mit per Telefax übermittelter Verfügung vom 17. Mai 2016 gestützt auf Art. 56 VwVG den Vollzug der Überstellung nach Deutschland per sofort einstweilen aussetzte, dass der Instruktionsrichter des Bundesverwaltungsgerichts mit Zwischenverfügung vom 19. Mai 2016 den Antrag auf Erteilung der aufschiebenden Wirkung abwies, den am 17. Mai 2016 angeordneten Vollzugsstopp aufhob und feststellte, der Beschwerdeführer habe das Urteil im Ausland abzuwarten, dass er des Weiteren die Gesuche um Gewährung der unentgeltlichen Rechtspflege im Sinne von Art. 65 Abs. 1 VwVG, um Bestellung eines amtlichen Rechtsbeistands sowie um Verzicht auf die Erhebung eines Kostenvorschusses abwies und den Beschwerdeführer aufforderte, bis zum 30. Mai 2016 einen Kostenvorschuss von Fr. 600.- zu Gunsten der Gerichtskasse zu überweisen, dass der einverlangte Kostenvorschuss am 28. Mai 2016 geleistet wurde, dass der Beschwerdeführer mit Eingabe vom 7. Juni 2016 seinen Rechtsstandpunkt bekräftigte und ein Arztzeugnis vom 27. Mai 2016, welches seine Ehefrau betrifft, zu den Akten 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26. November 2015 in Deutschland ein Asylgesuch eingereicht hatte, dass das SEM die deutschen Behörden am 5. Januar 2016 um Wiederaufnahme des Beschwerdeführers gestützt auf Art. 23 Dublin-III-VO ersuchte, dass die deutschen Behörden dem Gesuch um Wiederaufnahme am 11. Januar 2016 zustimmten, dass die grundsätzliche Zuständigkeit Deutschlands somit gegeben ist, dass demgegenüber der Einwand in der Beschwerde, der Beschwerdeführer und seine (minderjährige) Ehefrau hätten sich entschlossen, Asylgesuche in der Schweiz zu stellen, weil hier der einzige Verwandte des Beschwerdeführers in Europa, ein Cousin, seinen Wohnsitz habe, nicht zu einer veränderten Betrachtungsweise führt, dass es sich bei diesem Cousin zum einen nicht um einen Familienangehörigen im Sinne von Art. 2 Bst. g Dublin-III-VO handelt, dass es zum anderen nicht Sache des Beschwerdeführers (und dessen Ehefrau) ist, den für ihr Asylverfahren zuständigen Staat selbst zu bestimmen, zumal die Bestimmung des zuständigen Staates nach der Dublin-III-VO erfolgt und alleine den beteiligten Dublin-Vertragsstaaten obliegt (vgl. dazu BVGE 2010/45 E. 8.3), dass bei der Bestimmung des nach den Kriterien des Kapitels III der Dublin-III-VO zuständigen Mitgliedstaats vielmehr von der Situation auszugehen ist, die zu dem Zeitpunkt gegeben ist, zu dem der Antragsteller seinen Antrag auf internationalen Schutz zum ersten Mal in einem Mitgliedstaat stellt (vgl. Art. 7 Abs. 2 Dublin-III-VO), dass nach dieser sogenannten Sachverhaltsversteinerungsregel bei der Prüfung der Zuständigkeitskriterien lediglich jener Sachverhalt beachtlich ist, der zum Zeitpunkt der ersten Stellung des ersten Antrages auf internationalen Schutz vorgelegen hat (vgl. Filzwieser/Sprung, Dublin III-Verordnung - Das Europäische Asylzuständigkeitssystem, Wien und Graz 2014, K4 zu Art. 7 Abs. 2 S. 115), dass der Beschwerdeführer - wie im Übrigen auch seine Ehefrau - seinen ersten Antrag auf internationalen Schutz am 26. November 2015 unbestrittenermassen in Deutschland gestellt hat, weshalb keine Prüfung nach Kapitel III mehr zu erfolgen hat (vgl. Art. 20 Abs. 1 Dublin-III-VO; Filzwieser/Sprung, a.a.O., K5 zu Art. 20 S. 184; BVGE 2012/4 E. 3.2 S. 28 ff.), dass der Beschwerdeführer geltend gemacht hat, er sei seit dem 6. Mai 2015 verheiratet (A6/13 Ziff. 1.14 S. 3 und 4), dass der Beschwerdeführerin wie auch seine Ehefrau in der Beschwerde festhalten, sie wollten die eheliche Gemeinschaft aufrechterhalten, dass die deutschen Behörden der Wiederaufnahme des Beschwerdeführers wie auch seiner Ehefrau am 11. Januar 2016 zugestimmt haben, weshalb einer Wiederaufnahme des Beschwerdeführers durch Deutschland nichts entgegensteht, dass auf die Asylbeschwerde der Ehefrau des Beschwerdeführers mit Urteil D-2990/2016 vom 6. Juni 2016 nicht eingetreten wurde, weshalb das Dispositiv der entsprechenden Verfügung (Akte A20; N 667 443) , welches in Ziffer 2 die Wegweisung nach Deutschland anordnet, bereits in Rechtskraft erwachsen ist, dass deshalb offen bleiben kann, ob die Beschwerdeführerin als "unbegleitete" Minderjährige zu betrachten war, dass folglich auf die Begründung die Ehefrau betreffend nicht weiter einzugehen ist, dass der Beschwerdeführer und seine Ehefrau nach dem Gesagten gemeinsam den deutschen Behörden zu überstellen sind, und sie ihre Asylverfahren in Deutschland zu absolvieren haben, dass es keine Gründe für die Annahme gibt, das Asylverfahren und die Aufnahmebedingungen für Antragsteller in Deutschland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seine Ehefrau sei schwanger, implizit die Anwendung von Art. 17 Abs. 1 Dublin-III-VO respektive Art. 29a Abs. 3 AsylV 1 fordert,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wieder aufzunehmen und seinen Antrag auf internationalen Schutz unter Einhaltung der Regeln der erwähnten Richtlinien zu prüfen, dass den Akten auch keine Gründe für die Annahme zu entnehmen sind, Deutschland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weder Schwangerschaft noch Entbindung in Deutschland eine Grundlage für einen Selbsteintritt der Schweiz bilden,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wobei der einbezahlte Kostenvorschuss zur Bezahlung der Verfahrenskosten zu verwenden ist. Demnach erkennt das Bundesverwaltungsgericht: 1. Die Beschwerde wird abgewiesen. 2. Die Verfahrenskosten von Fr. 600.- werden dem Beschwerdeführer auferlegt. Der einbezahlte Kostenvorschuss wird zur Bezahlung der Verfahrenskosten verwendet. 3. Der Wegweisungsvollzug nach Deutschland ist mit demjenigen im Verfahren D-2990/2016 der Ehefrau zu koordinieren.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