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D-2974/2017 vom 18. Juli 2017</w:t>
      </w:r>
    </w:p>
    <w:p>
      <w:r>
        <w:t>Bundesverwaltungsgericht, 2017-07-18, DE</w:t>
      </w:r>
    </w:p>
    <w:p>
      <w:r>
        <w:rPr>
          <w:b/>
        </w:rPr>
        <w:t xml:space="preserve">Quelle: </w:t>
      </w:r>
      <w:r>
        <w:t>https://mcp.opencaselaw.ch/entscheid/bvger_D-2974_2017</w:t>
      </w:r>
    </w:p>
    <w:p>
      <w:r>
        <w:t>FR: TAF D-2974/2017 du 18 juillet 2017</w:t>
      </w:r>
    </w:p>
    <w:p>
      <w:r>
        <w:t>IT: TAF D-2974/2017 del 18 luglio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D-2974/2017 Urteil vom 18. Juli 2017 Besetzung Einzelrichter Simon Thurnheer, mit Zustimmung von Richterin Muriel Beck Kadima; Gerichtsschreiber Gian-Flurin Steinegger. Parteien A._______, geboren am (...), Mauretanien, Beschwerdeführer, gegen Staatssekretariat für Migration (SEM), Quellenweg 6, 3003 Bern, Vorinstanz. Gegenstand Asyl und Wegweisung; Verfügung des SEM vom 19. April 2017 / N (...). Das Bundesverwaltungsgericht stellt fest, dass der Beschwerdeführer am 28. Mai 2015 in der Schweiz um Asyl nachsuchte, dass er anlässlich der Kurzbefragung zur Person (BzP) im Empfangs- und Verfahrenszentrum (EVZ) B._______ vom 12. Juni 2015 aussagte, er habe in Mauretanien als (...) und (...) gearbeitet und sei aus wirtschaftlichen Gründen geflohen, dass das Staatssekretariat für Migration (SEM) mit Verfügung vom 19. Juni 2015 sein Asylgesuch als gegenstandslos abschrieb, weil er anlässlich der BzP auch erklärte, dass er nach C._______ weiterreisen wolle, dass er am 20. Juli 2015 in D._______ um Asyl nachsuchte und das SEM am 28. August 2015 dem Übernahmeersuchen der (...) Behörden entsprach, dass er am 2. Februar 2016 erneut in die Schweiz einreiste und das SEM am 24. Februar 2016 sein Asylverfahren wieder an die Hand nahm, dass er in der ausführlichen Anhörung zu den Asylgründen in Bern-Wabern vom 28. März 2017 zur Begründung seines Asylgesuchs im Wesentlichen vorbrachte, in Mauretanien als (...) gehalten worden und deshalb geflohen zu sein, dass er am 6. April 2017 einen Arztbericht des Kantonsspitals E._______ vom 2. März 2017 zu den Akten reichte, dass das SEM das Asylgesuch des Beschwerdeführers vom 2. Februar 2016 mit Verfügung vom 19. April 2017 - eröffnet am 24. April 2017 - ablehnte und die Wegweisung aus der Schweiz sowie den Vollzug anordnete, dass der Beschwerdeführer dagegen beim Bundesverwaltungsgericht am 24. Mai 2017 (Poststempel; Eingabe datiert vom 12. Mai 2017) Beschwerde erhob und die Aufhebung der angefochtenen Verfügung sowie die Gewährung von Asyl, die Feststellung der Unzulässigkeit, der Unzumutbarkeit und der Unmöglichkeit des Wegweisungsvollzugs und als Folge davon die vorläufige Aufnahme in der Schweiz beantragte, dass er in prozessualer Hinsicht um Rechtsverbeiständung sowie unent-geltliche Rechtspflege unter Entbindung von der Kostenvorschusspflicht ersuchte, dass der Eingang der Beschwerde am 26. Mai 2017 vom Bundesverwaltungsgericht schriftlich bestätigt wurde, dass der Instruktionsrichter mit Zwischenverfügung vom 9. Juni 2017 die Gesuche um Gewährung der unentgeltlichen Rechtspflege und um Rechtsverbeiständung abwies und einen Kostenvorschuss erhob, welcher am 26. Juni 2017 fristgerecht geleistet wurde, und zieht in Erwägung, dass es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(vgl. BVGE 2014/26 E. 5), dass über offensichtlich unbegründete Beschwerden in einzelrichterlicher Zuständigkeit mit Zustimmung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es dabei auf die Aktualität, Gezieltheit und Intensität solcher Nachteile ankommt, dass die Flüchtlingseigenschaft nachgewiesen oder zumindest glaubhaft gemacht werden muss (Art. 7 AsylG), dass Vorbringen insbesondere dann unglaubhaft sind, wenn sie ohne zwingenden Grund erst im späteren Verlauf des Verfahrens geltend gemacht werden und nicht lediglich eine Konkretisierung bereits dargelegter Ereignisse darstellen, dass es sich beim Vorbringen des Beschwerdeführers, ein (...) gewesen zu sein, um das zentrale Element seines Asylgesuchs handelt, weshalb - wie von der Vorinstanz zutreffend erkannt - erwartet werden darf, dass dieses zumindest im Ansatz bereits in der BzP Erwähnung findet, dass somit in Übereinstimmung mit der Vorinstanz davon auszugehen ist, dass es sich beim Vorbringen, er sei als (...) gehalten worden, um eine nachgeschobene und somit unglaubhafte Behauptung des Beschwerdeführers handelt, dass der Beschwerdeführer in der Rechtsmitteleingabe vorbringt, er habe seine (...) bei der BzP deshalb nicht erwähnt, weil er Angst gehabt habe und es ihm gesundheitlich schlecht gegangen sei, dass dieser Erklärungsversuch des Beschwerdeführers als Schutzbehauptung zu bezeichnen ist, zumal er anlässlich der BzP zu Protokoll gegeben hat, dass es ihm gut gehe (vgl. SEM-Akte A8/12, Ziff. 8.02), und er auf die Mitwirkungs- und Verschwiegenheitspflicht (vgl. SEM-Akte A8/12, S. 2) ausdrücklich hingewiesen wurde, dass die weiteren Vorhaltungen des SEM auf Beschwerdeebene unwidersprochen bleiben, dass die vorinstanzlichen Erwägungen somit aufrechtzuhalten sind und die Beschwerdeschrift zu keiner anderen Betrachtungsweise führt, dass die Vorinstanz das Asylgesuch folglich zu Recht abgewiesen hat, dass die Ablehnung eines Asylgesuchs oder das Nichteintreten auf ein solches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SEM zu Recht angeordnet wurde, dass das SEM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die Vorinstanz betreffend die Krankheiten des Beschwerdeführers (u.a. (...) und (...) [vgl. III/Ziff. 2 S. 7 der angefochtenen Verfügung]) keinen Behandlungsbedarf festgestellt hat, da sich betreffend die (...) die (...) im Normalbereich befänden und auch betreffend die (...) keine Risikofaktoren für eine Reaktivierung ersichtlich seien, dass der Beschwerdeführer den Ausführungen der Vorinstanz hinsichtlich seiner Gesundheit keine substanziellen Einwände entgegenhält, die unter dem Aspekt der Zumutbarkeit des Vollzugs der Wegweisung von Bedeutung sein könnten, dass auch nicht davon auszugehen ist, er würde bei einer Rückkehr ins Heimatland in eine existentielle Notlage geraten, zumal er dort über ein intaktes familiäres und soziales Beziehungsnetz (vgl. SEM-Akte A8/12, Ziff. 3.01) und über Berufserfahrung verfügt (vgl. SEM-Akte A8/12, Ziff. 1.17.04) und die in der Beschwerdeschrift geäusserte Befürchtung, bei einer Rückkehr im Heimatland Probleme zu erhalten, an eine unglaubhafte Vorgeschichte anknüpfen und somit - auch mit Blick auf die mit der Beschwerde eingereichten Presseberichte - unbehelflich sind, dass somit weder die allgemeine Lage im Heimatstaat des Beschwerdeführers noch individuelle Gründe auf eine konkrete Gefährdung im Falle einer Rückkehr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SEM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750.- (Art. 1-3 des Reglements vom 21. Februar 2008 über die Kosten und Entschädigungen vor dem Bundesverwaltungsgericht [VGKE, SR 173.320.2]) dem Beschwerdeführer aufzuerlegen sind (Art. 63 Abs. 1 VwVG), dass der in gleicher Höhe geleistete Kostenvorschuss zur Bezahlung der Verfahrenskosten zu verwenden ist. (Dispositiv nächste Seite) Demnach erkennt das Bundesverwaltungsgericht: 1. Die Beschwerde wird abgewiesen. 2. Die Verfahrenskosten von Fr. 750.- werden dem Beschwerdeführer auferlegt. Der in gleicher Höhe einbezahlte Kostenvorschuss wird zur Bezahlung der Verfahrenskosten verwendet. 3. Dieses Urteil geht an den Beschwerdeführer, das SEM und die kantonale Migrationsbehörde. Der Einzelrichter: Der Gerichtsschreiber: Simon Thurnheer Gian-Flurin Steinegger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