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D-2973/2013 vom 13. Juni 2013</w:t>
      </w:r>
    </w:p>
    <w:p>
      <w:r>
        <w:t>Bundesverwaltungsgericht, 2013-06-13, FR</w:t>
      </w:r>
    </w:p>
    <w:p>
      <w:r>
        <w:rPr>
          <w:b/>
        </w:rPr>
        <w:t xml:space="preserve">Quelle: </w:t>
      </w:r>
      <w:r>
        <w:t>https://mcp.opencaselaw.ch/entscheid/bvger_D-2973_2013</w:t>
      </w:r>
    </w:p>
    <w:p>
      <w:r>
        <w:t>FR: TAF D-2973/2013 du 13 juin 2013</w:t>
      </w:r>
    </w:p>
    <w:p>
      <w:r>
        <w:t>IT: TAF D-2973/2013 del 13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D-2973/2013 Arrêt du 13 juin 2013 Composition Yanick Felley, juge unique, avec l'approbation de Gérald Bovier, juge ; Edouard Iselin, greffier. Parties A._______, né le (...), Afghanistan, recourant, contre Office fédéral des migrations (ODM), Quellenweg 6, 3003 Berne, autorité inférieure. Objet Asile (non-entrée en matière) et renvoi (Dublin) ; décision de l'ODM du 14 mai 2013 / (...). Vu la demande d'asile déposée en Suisse par l'intéressé le 4 avril 2013, la comparaison, le 8 avril 2013, de ses empreintes digitales avec celles enregistrées dans l'unité centrale Eurodac (ci-après : Eurodac), dont il ressort qu'il a déposé une première demande d'asile en Bulgarie en date du 4 mai 2012, l'audition du 18 avril 2013, durant laquelle il a notamment été entendu sur sa procédure d'asile et son séjour en Bulgarie, ainsi que, brièvement, sur ses motifs d'asile, ses déclarations faites à cette occasion, selon lesquelles il aurait quitté la Bulgarie après un séjour de six mois et serait retourné en Turquie pour une période de quatre mois, avant de prendre un bateau pour l'Italie, d'où il se serait ensuite rendu sans tarder en Suisse, la possibilité donnée à l'intéressé lors de cette audition de se déterminer sur un éventuel transfert vers la Bulgarie, pays potentiellement responsable pour traiter la demande d'asile déposée en Suisse, la requête du 25 avril 2013 de reprise en charge du requérant par la Bulgarie, sur la base de l'art. 16 par. 1 pt. e du règlement (CE) n° 343/2003 du Conseil du 18 février 2003 établissant les critères et mécanismes de détermination de l'Etat membre responsable de l'examen d'une demande d'asile présentée dans l'un des Etats membres par un ressortissant d'un pays tiers (JO L 50/1 du 25.2.2003 p. 1 ss ; ci-après règlement Dublin II), la réponse du 9 mai 2013 des autorités bulgares, acceptant cette reprise en charge sur la base de l'art. 16 par. 1 pt. c dudit règlement, la décision du 14 mai 2013, notifiée trois jours plus tard, par laquelle l'ODM, en se fondant sur l'art. 34 al. 2 let. d de la loi du 26 juin 1998 sur l'asile (LAsi, RS 142.31), n'est pas entré en matière sur la demande d'asile déposée en Suisse et a prononcé le transfert du requérant vers la Bulgarie, le recours interjeté le 24 mai 2013 contre cette décision, portant comme conclusion l'annulation de ce prononcé et le renvoi de la cause à l'ODM pour complément d'investigation et nouvelle décision, la motivation du mémoire selon laquelle la Bulgarie n'est pas compétente pour le traitement de sa nouvelle demande d'asile, étant donné son séjour de plus trois mois hors de "l'espace Schengen" après le dépôt de sa première demande d'asile dans cet Etat, le grief selon lequel l'ODM aurait commis une violation de son droit d'être entendu en ne tenant pas compte de ses déclarations relatives à son séjour de quatre mois en Turquie, respectivement en ne motivant pas sa décision en conséquence, la requête tendant à la dispense du paiement d'une avance de frais également formulée dans le recours, la télécopie du 29 mai 2013, par laquelle le Tribunal administratif fédéral (le Tribunal) a suspendu l'exécution du renvoi de l'intéressé, à titre de mesures 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son recours, interjeté dans la forme (art. 52 PA) et le délai (art. 108 al. 2 LAsi) prescrits par la loi, est recevable, qu'il convient d'examiner tout d'abord les griefs formels invoqués dans le recours, qu'avant de statuer, l'ODM a considéré comme invraisemblable le séjour allégué de quatre mois en Turquie (cf. à ce sujet aussi les explications figurant à la p. 3 in fine de la requête de reprise en charge du 25 avril 2013), que la motivation de la décision du 14 mai 2013 de l'ODM est suffisante pour que le recourant puisse comprendre la portée de ce prononcé et l'attaquer en connaissance de cause (cf. ATF 133 I 270 consid. 3 p. 277 et jurisp. cit. ; cf. aussi la requête précitée et la réponse des autorités bulgares du 9 mai 2013, dont des copies ont été remises au recourant en même temps que la décision [cf. p. 5 du dispositif]), que le droit d'être entendu du recourant n'a dès lors pas été violé, que ces griefs formels ayant été écartés, il y a maintenant lieu d'examiner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vertu de l'art. 16 par. 1 du Règlement Dublin II, l'Etat membre responsable de l'examen d'une demande d'asile en vertu dudit règlement est tenu de reprendre en charge - dans les conditions prévues à l'art. 20 - le demandeur d'asile dont la demande est en cours d'examen et qui se trouve, sans en avoir reçu la permission, sur le territoire d'un autre Etat membre (pt. c), celui qui a retiré sa demande en cours d'examen et qui a formulé une demande d'asile dans un autre Etat membre (pt. d), ou encore le ressortissant d'un pays tiers dont il a rejeté la demande et qui se trouve, sans en avoir reçu la permission, sur le territoire d'un autre Etat membre (pt.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 cf. également l'art. 4 par. 5 de ce règlement),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 dans son recours, l'intéressé fait grief à l'ODM de ne pas avoir tenu compte, dans son appréciation relative à la détermination de l'Etat compétent, de son séjour de quatre mois en Turquie, que ce séjour est une simple allégation de sa part, non étayée par le moindre moyen de preuve, qu'en date du 4 janvier 2013, l'ODM a soumis aux autorités bulgares compétentes une requête aux fins de reprise en charge de l'intéressé, en indiquant que celui-ci avait déclaré s'être rendu volontairement en Turquie pour quatre mois et les raisons pour lesquelles il accordait très peu de crédit à cette allégation (cf. p. 3 de ce document), que les autorités bulgares n'auraient pas, le 9 mai 2013, expressément accepté de reprendre en charge le recourant si elles avaient disposé de renseignement inconnus de l'ODM sur l'existence d'un séjour de quatre mois en Turquie (cf. aussi le par. suivant), qu'il y a aussi lieu de relever que la requête de reprise en charge de l'ODM a été acceptée sur la base de l'art. 16 par. 1 pt. c du règlement Dublin II, et que la demande d'asile déposée en Bulgarie est dès lors toujours en cours d'examen, ce qui n'aurait très probablement plus été le cas si l'intéressé avait quitté le territoire bulgare près de six mois plus tôt, que la compétence de cet Etat est ainsi donnée, que, toutefois, lors de son audition du 18 avril 2013, l'intéressé a affirmé ne pas avoir reçu d'aide suffisante en Bulgarie et avoir dû vivre dans des conditions difficiles ; que, selon ses dires, la police était agressive, qu'il avait déjà été incarcéré pendant trois mois et qu'il risquerait de l'être à nouveau pour une période de cinq ans, les autorités bulgares l'ayant averti qu'il encourrait une telle peine s'il retournait en Bulgarie,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Bulgarie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réf.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Bulgarie, on ne saurait toutefois considérer, à la différence de la situation prévalant en Grèce, que la législation bulgare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qu'en l'occurrence, le recourant n'a pas non plus démontré qu'il existerait une pratique systématique des autorités bulgares de placement des requérants d'asile en détention consécutivement à leur reprise en charge ; qu'en outre, même à supposer qu'il soit mis en détention - ce qui paraît fort improbable au vu du manque de crédibilité de ses allégations relatives au risque d'être condamné à une très lourde peine de prison pour s'être rendu en Turquie et du fait que sa demande déposée dans cet Etat est encore en cours d'examen (cf. ci-dessus) - une telle mesure ne constituerait pas en soi un traitement contraire à l'art. 3 CEDH ; que l'intéressé n'a nullement établi qu'il y aurait des motifs sérieux et avérés de croire qu'en Bulgarie de telles mesures de détention tomberaient systématiquement dans le champ de la disposition précitée, qu'il n'a pas non plus apporté d'indices objectifs, concrets et sérieux qu'il serait privé durablement de tout accès aux conditions matérielles minimales d'accueil prévues par la directive "Accueil", qu'en définitive, il n'a pas démontré que ses conditions d'existence en Bulgarie atteindraient, en cas de transfert dans ce pays, un tel degré de pénibilité et de gravité qu'elles seraient constitutives d'un traitement contraire à l'art. 3 CEDH ; que cet élément ne ressort pas non plus d'un examen d'office du dossier par le Tribunal, qu'au demeurant, si - après son retour en Bulgarie - le recourant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appartiendrait de faire valoir ses droits directement auprès des autorités bulgares et, le cas échéant, auprès de la CourEDH, en usant des voies de droit adéquates, que, dans ces conditions, vu qu'il n'a pas renversé la présomption de sécurité attachée au respect par la Bulgarie de ses obligations tirées du droit international public et du droit européen, une vérification plus approfondie et individualisée des risques prétendument encourus dans cet Etat de destination n'est pas nécessaire (cf. Francesco Maiani/ Constantin Hruschka, Le partage des responsabilités dans l'espace Dublin, entre confiance mutuelle et sécurité des demandeurs d'asile, in : ASYL 2/11, p. 12 ss, spéc. p. 14), qu'en conséquence, le transfert du recourant vers la Bulgarie s'avère conforme aux engagements de la Suisse relevant du droit international, qu'il n'existe par ailleurs pas de "raisons humanitaires" au sens de l'art. 29a al. 3 OA 1, susceptibles d'empêcher ce transfert, cette notion devant être interprétée de manière restrictive (cf. ATAF 2011/9 consid. 8.1, ATAF 2010/45 précité consid. 8.2.2), qu'il y a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dès lors, à défaut d'application de dite clause par la Suisse, la Bulgarie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Bulgarie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les mesures provisionnelles ordonnées le 29 mai 2013 et la demande tendant à la dispense du paiement d'une avance de frais sont sans objet, que le recours, manifestement infondé,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