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D-2972/2016 vom 15. August 2016</w:t>
      </w:r>
    </w:p>
    <w:p>
      <w:r>
        <w:t>Bundesverwaltungsgericht, 2016-08-15, DE</w:t>
      </w:r>
    </w:p>
    <w:p>
      <w:r>
        <w:rPr>
          <w:b/>
        </w:rPr>
        <w:t xml:space="preserve">Quelle: </w:t>
      </w:r>
      <w:r>
        <w:t>https://mcp.opencaselaw.ch/entscheid/bvger_D-2972_2016</w:t>
      </w:r>
    </w:p>
    <w:p>
      <w:r>
        <w:t>FR: TAF D-2972/2016 du 15 août 2016</w:t>
      </w:r>
    </w:p>
    <w:p>
      <w:r>
        <w:t>IT: TAF D-2972/2016 del 15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D-2972/2016 Urteil vom 15. August 2016 Besetzung Einzelrichterin Contessina Theis, mit Zustimmung von Richterin Nina Spälti Giannakitsas, Gerichtsschreiberin Eva Hostettler. Parteien A.______, geboren am (...), B.______, geboren am (...), Irak, beide vertreten durch lic. iur. Urs Ebnöther, Rechtsanwalt, Advokatur Kanonengasse, (...), Beschwerdeführende, Gegen Staatssekretariat für Migration (SEM), Quellenweg 6, 3003 Bern, Vorinstanz. Gegenstand Asyl und Wegweisung; Verfügung des SEM vom 13. April 2016 / N (...). Das Bundesverwaltungsgericht stellt fest, dass die Beschwerdeführenden eigenen Angaben zufolge ihren Heimatstaat am 5. August 2015 verliessen und am 31. August 2015 in die Schweiz einreisten, wo sie gleichentags um Asyl nachsuchten, dass sie anlässlich der Kurzbefragung im Empfangs- und Verfahrenszentrum C.______ vom 11. September 2015 sowie der Anhörung zu den Asylgründen vom 10. März 2016 zur Begründung des Asylgesuchs im Wesentlichen geltend machten, die Familie der Beschwerdeführerin sei gegen ihre Liebesbeziehung respektive Heirat gewesen, wobei beide von Familienangehörigen bedroht worden und sie schliesslich geflüchtet seien, dass das SEM mit Verfügung vom 13. April 2016 feststellte, dass die Beschwerdeführenden die Flüchtlingseigenschaft nicht erfüllen, ihre Asylgesuche ablehnte, die Wegweisung aus der Schweiz verfügte und den zuständigen Kanton mit dem Vollzug der Wegweisung beauftragte, dass das SEM zur Begründung im Wesentlichen anführte, die Ausführungen der Beschwerdeführenden zu ihren Asylvorbringen seien unglaubhaft respektive nicht asylrelevant, und es sei davon auszugehen, dass die Beschwerdeführenden im Nordirak auf ein familiäres Beziehungsnetz zugreifen könnten, mithin der Vollzug der Wegweisung zulässig, zumutbar und möglich sei, dass die Beschwerdeführenden mit Eingabe vom 12. Mai 2016 - handelnd durch ihren Rechtsvertreter - gegen diesen Entscheid beim Bundesverwaltungsgericht Beschwerde erhoben und im Wesentlichen beantragten, die angefochtene Verfügung sei aufzuheben und die Sache zur Neubeurteilung an die Vorinstanz zurückzuweisen; eventualiter sei die Flüchtlingseigenschaft der Beschwerdeführenden festzustellen und ihnen sei Asyl zu gewähren; subeventualiter sei eine vorläufige Aufnahme anzuordnen, dass in verfahrensrechtlicher Hinsicht um Gewährung der unentgeltlichen Rechtspflege im Sinne von Art. 65 Abs. 1 VwVG sowie Art. 110a Abs. 1 Bst. a AsylG (SR 142.31) ersucht wurde und auf die Erhebung eines Kostenvorschusses zu verzichten sei, dass zur Begründung im Wesentlichen ausgeführt wurde, der Sachverhalt, wie er der angefochtenen Verfügung zu Grunde liege, sei falsch, dass die Beschwerdeführerin ursprünglich aus dem Iran und einer politisch äusserst aktiven Familie stamme, welche im Irak vom iranischen Geheimdienst bespitzelt worden sei, infolgedessen ein Geheimdienstmitarbeiter verurteilt worden sei, wobei sie eine Verfolgung aufgrund der politischen Tätigkeiten ihrer Familienangehörigen befürchte, dass das Gericht am 13. Mai 2016 den Eingang der Beschwerde bestätigte, dass den Beschwerdeführenden mit Verfügung vom 19. Mai 2016 Gelegenheit eingeräumt wurde, innert Frist die in der Beschwerde in Aussicht gestellten Beweismittel nachzureichen und den rudimentär geltend gemachten gänzlich neuen Sachverhalt substantiiert darzulegen, dass diese Frist ungenutzt verstrichen ist, dass mit Verfügung vom 7. Juli 2016 das Gesuch um unentgeltliche Rechtspflege im Sinne von Art. 65 Abs. 1 VwVG i.V.m. Art. 110a AsylG wegen Aussichtslosigkeit der Beschwerde abgewiesen und den Beschwerdeführenden Frist zur Bezahlung eines Kostenvorschusses angesetzt wurde, dass die Beschwerdeführenden am 22. Juli 2016 innert Frist den Kostenvorschuss zugunsten der Gerichtskasse überwiesen,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angesichts dessen, dass die Beschwerdeführenden in der Beschwerdeschrift selber ausführen, der im vorinstanzlichen Verfahren vorgebrachte Sachverhalt entspreche nicht den Tatsachen, weitere Ausführungen zur Unglaubhaftigkeit der Vorbringen respektive zu den überzeugenden Erwägungen das SEM erübrigen, dass der nunmehr in der Beschwerdeschrift rudimentär vorgebrachte Sachverhalt - iranische Herkunft der Beschwerdeführerin, politische Tätigkeit ihrer Familienmitglieder, Bespitzelung durch iranische Geheimdienstmitarbeiter und dessen Verurteilung im Irak, drohende Reflexverfolgung - nicht glaubhaft dargelegt wurde, und deshalb nicht geeignet ist, zu einer anderen Einschätzung zu gelangen, zumal diesbezüglich auch - entgegen den Ausführungen in der Beschwerdeschrift - keine weiteren Beweismittel zu den Akten gereicht wurden,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es, angesichts des unklaren Sachverhalts, nicht am Gericht ist, nach allfälligen Wegweisungsvollzugshindernissen zu forschen und die Beschwerdeführenden die Folgen ihrer Mitwirkungspflichtverletzung zu tragen haben, weshalb sich auch diesbezüglich weitere Ausführungen erübrigen,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22. Juli 2016 zugunsten der Gerichtskasse einbezahlte Kostenvorschuss zur Bezahlung der Verfahrenskosten zu verwenden ist. (Dispositiv nächste Seite) Demnach erkennt das Bundesverwaltungsgericht: 1. Die Beschwerde wird abgewiesen. 2. Der einbezahlte Kostenvorschuss von Fr. 600.- wird zur Bezahlung der Verfahrenskosten verwendet. 3. Dieses Urteil geht an die Beschwerdeführenden, das SEM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