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D-2971/2013 vom 29. Mai 2013</w:t>
      </w:r>
    </w:p>
    <w:p>
      <w:r>
        <w:t>Bundesverwaltungsgericht, 2013-05-29, FR</w:t>
      </w:r>
    </w:p>
    <w:p>
      <w:r>
        <w:rPr>
          <w:b/>
        </w:rPr>
        <w:t xml:space="preserve">Quelle: </w:t>
      </w:r>
      <w:r>
        <w:t>https://mcp.opencaselaw.ch/entscheid/bvger_D-2971_2013</w:t>
      </w:r>
    </w:p>
    <w:p>
      <w:r>
        <w:t>FR: TAF D-2971/2013 du 29 mai 2013</w:t>
      </w:r>
    </w:p>
    <w:p>
      <w:r>
        <w:t>IT: TAF D-2971/2013 del 29 maggio 2013</w:t>
      </w:r>
    </w:p>
    <w:p>
      <w:pPr>
        <w:pStyle w:val="Heading2"/>
      </w:pPr>
      <w:r>
        <w:t>Regeste</w:t>
      </w:r>
    </w:p>
    <w:p>
      <w:r>
        <w:t>Asile (non-entrée en matière / tromperie sur l'identité) et renvoi</w:t>
      </w:r>
    </w:p>
    <w:p>
      <w:pPr>
        <w:pStyle w:val="Heading2"/>
      </w:pPr>
      <w:r>
        <w:t>Volltext</w:t>
      </w:r>
    </w:p>
    <w:p>
      <w:r>
        <w:t>Bundesverwaltungsgericht Tribunal administratif fédéral Tribunale amministrativo federale Tribunal administrativ federal Cour IV D-2971/2013 Arrêt du 29 mai 2013 Composition Gérard Scherrer, juge unique, avec l'approbation de Gérald Bovier, juge ; Yves Beck, greffier. Parties A._______, né le (...), de nationalité indéterminée ou prétendument de nationalité kényane, alias B._______, né le (...), de nationalité indéterminée ou prétendument de nationalité kényane, recourant, contre Office fédéral des migrations (ODM), Quellenweg 6, 3003 Berne, autorité inférieure. Objet Asile (non-entrée en matière) et renvoi ; décision de l'ODM du 17 mai 2013 / (...). Vu la demande d'asile déposée en Suisse le 24 avril 2011 par l'intéressé, à l'occasion de laquelle il s'est identifié comme ressortissant kényan, le procès-verbal d'audition du 6 mai 2011, lors de laquelle il a déclaré avoir vécu jusqu'à quatorze ans en Algérie, puis être parti au Maroc avant de se rendre en 2008 en Espagne, l'analyse linguistique du 7 février 2013, la lettre du 12 mars 2013, par laquelle l'ODM a invité l'intéressé à se prononcer sur les conclusions du rapport d'analyse, la réponse du recourant datée du 22 mars 2013, la décision du 17 mai 2013, notifiée le 22 mai suivant, par laquelle l'ODM, en se fondant sur l'art. 32 al. 2 let. b de la loi du 26 juin 1998 sur l'asile (LAsi, RS 142.31), n'est pas entré en matière sur la demande d'asile de l'intéressé, a prononcé son renvoi de Suisse et a ordonné l'exécution de cette mesure, le recours du 25 mai 2013 concluant à l'annulation de cette décision, la réception du dossier de première instance par le Tribunal administratif fédéral (le Tribunal), le 28 mai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selon l'art. 32 al. 2 let. b LAsi, il n'est pas entré en matière sur une demande d'asile si le recourant a trompé les autorités sur son identité, le dol étant constaté sur la base de l'examen dactyloscopique ou d'autres moyens de preuve, qu'aux termes de l'art. 1a let. a de l'ordonnance 1 du 11 août 1999 sur l'asile relative à la procédure (OA 1, RS 142.311), on entend, par identité, les noms, prénoms et nationalités, l'ethnie, la date et le lieu de naissance, ainsi que le sexe (cf. JICRA 2001 n° 27 consid. 5e/cc p. 210), que l'art. 32 al. 2 let. b LAsi suppose que les autorités suisses en matière d'asile, et non pas une autre autorité suisse ou étrangère, aient été trompées, qu'ainsi, le seul fait pour un demandeur d'asile de s'être présenté dans un autre Etat sous une identité différente, avant le dépôt de sa demande, ne permet pas encore de conclure que les autorités suisses compétentes en la matière ont été trompées (cf. JICRA 2003 n° 27 consid. 2 p. 176, JICRA 1996 n° 32 consid. 3a p. 303), que cette disposition astreint également les autorités suisses en matière d'asile à apporter la preuve de la tromperie, dans la mesure où elles supportent le fardeau de la preuve (cf. JICRA 2003 n° 27 consid. 2 p. 176, JICRA 2000 n° 19 consid. 8b p. 188), que la preuve de la tromperie sur l'identité peut être apportée non seulement au moyen d'un examen dactyloscopique (relevé des empreintes digitales et photographie), mais également par des témoignages concordants ou d'autres méthodes, telles les analyses scientifiques de provenance conduites par l'antenne de l'ODM dénommée Lingua (cf. JICRA 2004 n° 4 consid. 4d p. 29, JICRA 1999 n° 19 p. 122 ss), que dites analyses ont, en règle générale, valeur de simple avis de partie soumis à la libre appréciation de l'autorité, mais elles disposent toutefois d'une valeur probante plus élevée lorsqu'elles émanent d'une personne particulièrement qualifiée présentant au surplus des garanties suffisantes d'indépendance, lorsque le principe de l'immédiateté des preuves a été respecté, que le moyen utilisé est réellement propre à dégager une nationalité déterminée et que finalement les motifs et conclusions de l'analyste sont contenus dans un rapport écrit au même titre que les indications relatives à sa personne (cf. JICRA 2004 n° 4 consid. 4e p. 29, JICRA 1998 n° 34 consid. 6 à 8 p. 285 ss), qu'en l'espèce, ces conditions sont réunies, l'autorité de première instance ayant communiqué au recourant, un extrait du curriculum vitae et des qualifications du spécialiste Lingua ayant procédé à son audition (cf. JICRA 2003 n° 14 p. 86 ss, JICRA 1999 n° 20 consid 3 p. 130 s.), que les résultats d'une analyse Lingua peuvent fonder une décision de non-entrée en matière basée sur l'art. 32 al. 2 let. b LAsi lorsqu'ils établissent avec une sécurité suffisante la forte probabilité d'une fausse identité alléguée par le requérant (JICRA 2002 n° 14 p. 117 ss), qu'en l'espèce, les pièces du dossier permettent de retenir que le recourant a trompé les autorités sur son identité en dissimulant sa véritable nationalité, le rapport d'analyse Lingua démontrant clairement que le recourant n'a pas été socialisé en Algérie, mais en Afrique de l'Ouest, très probablement au Nigéria, eu égard notamment aux expressions qu'il a utilisées et à sa prononciation, que l'anglais usité par le recourant, si celui-ci avait été de nationalité kényane, et avait grandi en Algérie et vécu dans ce pays jusqu'en 2008 (date de son départ pour le Maroc) avec sa mère de nationalité kényane également, ne correspondrait pas à celui parlé en Afrique de l'Ouest, que l'occasion de se déterminer à ce sujet a été donnée au recourant, lequel s'est contenté d'indiquer son désaccord avec le résultat de l'analyse linguistique, les résultats de celle-ci s'avérant être "une pure coïncidence", et de réitérer qu'il était d'origine kényane, sans donner d'autres explications convaincantes qui pourraient infirmer les conclusions de dite analyse, que, dans son recours du 25 mai 2013, le recourant n'a pas non plus apporté le moindre élément nouveau susceptible de remettre en question le bon déroulement ou les conclusions de cette analyse, que, dans ces conditions, c'est à bon droit que l'ODM a retenu que le recourant avait trompé les autorités suisses sur son identité, qu'il convient pour le surplus de renvoyer aux considérants de la décision attaquée, qu'au vu de ce qui précède, c'est à juste titre que l'ODM n'est pas entré en matière sur la demande d'asile du recourant,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(cf. art. 44 al. 1 LAsi), que, dans ces conditions, il convient encore d'examiner si l'exécution de cette mesure peut être considérée comme étant licite, raisonnablement exigible et possible (art. 44 al. 2 LAsi et art. 83 al. 2 à 4 de la loi fédérale du 16 décembre 2005 sur les étrangers [LEtr, RS 142.20]), qu'en l'espèce, le recourant maintient dans le cadre de son recours être un ressortissant kényan ; que pour les motifs exposés ci-dessus, il y a lieu toutefois de conclure qu'il a dissimulé aux autorités d'asile son identité (en particulier sa nationalité) ; qu'au vu de cette absence manifeste de collaboration, il n'appartient pas aux autorités d'asile de rechercher d'éventuels obstacles à l'exécution de son renvoi vers un hypothétique pays qui n'est pas le Kenya, mais qui pourrait être le Nigéria, qu'en effet, la maxime d'office, applicable en procédure administrative, trouve sa limite dans l'obligation qu'a la partie de collaborer à l'établissement des faits qu'elle est le mieux placée pour connaître (ATAF 2011/54 consid. 5.1 et 5.2 p. 1087 ss, ATAF 2009/50 consid. 10.2 p. 734 s. ; JICRA 2005 n° 1 consid. 3.2.), que c'est dès lors à juste titre que l'ODM a considéré qu'aucun indice en sa possession ne laissait apparaître d'obstacles au caractère exécutable du renvoi du recourant, ce d'autant moins que celui-ci n'aurait pas manqué de faire valoir les risques encourus en cas de retour dans son véritable pays d'origine, quel qu'il soit,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