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D-296/2023 vom 23. Dezember 2022</w:t>
      </w:r>
    </w:p>
    <w:p>
      <w:r>
        <w:t>Bundesverwaltungsgericht, 2022-12-23, DE</w:t>
      </w:r>
    </w:p>
    <w:p>
      <w:r>
        <w:rPr>
          <w:b/>
        </w:rPr>
        <w:t xml:space="preserve">Quelle: </w:t>
      </w:r>
      <w:r>
        <w:t>https://mcp.opencaselaw.ch/entscheid/bvger_D-296_2023_d20221223</w:t>
      </w:r>
    </w:p>
    <w:p>
      <w:r>
        <w:t>FR: TAF D-296/2023 du 23 décembre 2022</w:t>
      </w:r>
    </w:p>
    <w:p>
      <w:r>
        <w:t>IT: TAF D-296/2023 del 23 dicembre 2022</w:t>
      </w:r>
    </w:p>
    <w:p>
      <w:pPr>
        <w:pStyle w:val="Heading2"/>
      </w:pPr>
      <w:r>
        <w:t>Regeste</w:t>
      </w:r>
    </w:p>
    <w:p>
      <w:r>
        <w:t>Verweigerung vor&amp;uuml;bergehender Schutz | Verweigerung vorübergehender Schutz; Verfügung des SEM vom 23. Dezember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einbezahlte Kostenvorschuss wird zur Begleichung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Nina Spälti Giannakitsas Sara Steiner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