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D-296/2023 vom 28. Februar 2023</w:t>
      </w:r>
    </w:p>
    <w:p>
      <w:r>
        <w:t>Bundesverwaltungsgericht, 2023-02-28, DE</w:t>
      </w:r>
    </w:p>
    <w:p>
      <w:r>
        <w:rPr>
          <w:b/>
        </w:rPr>
        <w:t xml:space="preserve">Quelle: </w:t>
      </w:r>
      <w:r>
        <w:t>https://mcp.opencaselaw.ch/entscheid/bvger_D-296_2023</w:t>
      </w:r>
    </w:p>
    <w:p>
      <w:r>
        <w:t>FR: TAF D-296/2023 du 28 février 2023</w:t>
      </w:r>
    </w:p>
    <w:p>
      <w:r>
        <w:t>IT: TAF D-296/2023 del 28 febbraio 2023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einbezahlte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Nina Spälti Giannakitsas Sara 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