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D-2969/2013 vom 4. Juni 2013</w:t>
      </w:r>
    </w:p>
    <w:p>
      <w:r>
        <w:t>Bundesverwaltungsgericht, 2013-06-04, FR</w:t>
      </w:r>
    </w:p>
    <w:p>
      <w:r>
        <w:rPr>
          <w:b/>
        </w:rPr>
        <w:t xml:space="preserve">Quelle: </w:t>
      </w:r>
      <w:r>
        <w:t>https://mcp.opencaselaw.ch/entscheid/bvger_D-2969_2013</w:t>
      </w:r>
    </w:p>
    <w:p>
      <w:r>
        <w:t>FR: TAF D-2969/2013 du 4 juin 2013</w:t>
      </w:r>
    </w:p>
    <w:p>
      <w:r>
        <w:t>IT: TAF D-2969/2013 del 4 giugno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D-2969/2013 Arrêt du 4 juin 2013 Composition Yanick Felley, juge unique, avec l'approbation de Gérald Bovier, juge ; Rémy Allmendinger, greffier. Parties A._______, née le (...), recourante, agissant pour elle-même et sa fille, B._______, née le (...), Nigéria, contre Office fédéral des migrations (ODM), Quellenweg 6, 3003 Berne, autorité inférieure. Objet Asile (non-entrée en matière) et renvoi ; décision de l'ODM du 25 avril 2013 / N (...). Vu la demande d'asile déposée en Suisse par A._______, le 28 janvier 2013, la décision du 25 avril 2013 (notifiée le 21 mai 2013), par laquelle l'ODM, se fondant sur l'art. 34 al. 2 let. d de la loi du 26 juin 1998 sur l'asile (LAsi, RS 142.31), n'est pas entré en matière sur la demande précitée, a prononcé le transfert de la prénommée et de sa fille vers l'Italie et ordonné l'exécution de cette mesure, constatant l'absence d'effet suspensif à un éventuel recours contre dite décision, le mémoire de recours adressé au Tribunal administratif fédéral (Tribunal), daté du 24 mai 2013, où il est conclu à l'annulation de la décision précitée et à l'octroi de l'asile, les demandes d'assistance judiciaire partielle, de dispense d'une avance de frais et de restitution de l'effet suspensif dont il est assorti, l'envoi du 31 mai 2013, par lequel la recourante a produit un certificat médical du Département de Gynécologie et d'Obstétrique des Hôpitaux Universitaires de Genève indiquant que sa grossesse, dont le terme est prévu pour le 14 septembre 2013, présentait un risque d'accouchement prématuré et recommandant du repos et des conditions de vie stables pour l'intéressée,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A._______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2009/54 consid. 1.3.3., ATAF 2007/8 consid. 5 p. 76 ss ; Ulrich Meyer/Isabel von Zwehl, L'objet du litige en procédure de droit administratif fédéral, in : Mélanges en l'honneur de Pierre Moor, Berne 2005 p. 435 ss), que, partant, la conclusion du recours tendant à l'octroi de l'asile est irrecevable,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ci-après : Règlement Dublin II) (cf. ATAF 2010/45 consid. 3.2),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la responsabilité de l'examen d'une demande d'asile cesse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même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2012/4 consid. 2.4, ATAF 2011/9 consid. 4.1, ATAF 2010/45 consid. 7 et 8, ATAF 2001/35 consid. 2.5 non publié), qu'en l'espèce, selon le résultat des investigations entreprises par l'ODM et les déclarations de la recourante, celle-ci a séjourné en Italie depuis le 10 janvier 2011 avant de se rendre en Suisse, le 28 janvier 2013, que, le 22 février 2013, l'ODM a présenté aux autorités italiennes compétentes une requête aux fins de prise en charge fondée sur l'art. 10 par. 2 du règlement Dublin II, qu'en l'absence de réponse de ces autorités dans le délai de deux mois prévu à l'art. 18 par. 1 de ce règlement, la compétence de l'Italie est acquise (art. 18 par. 7 dudit règlement), que ce point n'est du reste pas contesté, que la recourante s'est toutefois opposée à un transfert en Italie, alléguant une violation de l'art. 3 CEDH, au motif qu'elle serait exposée à un traitement inhumain et dégradant en raison du manque total d'assistance auquel elle devrait faire face en Italie, d'autant plus qu'elle est enceinte de cinq mois et accompagnée de sa fille âgée de quatre ans; qu'elle a également fait valoir une violation de l'art. 8 CEDH, au motif que les autorités italiennes menaceraient de lui retirer la garde de sa fille du fait de son indigence, qu'elle a ainsi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 systématique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l'Italie,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précité M.S.S. c. Belgique et Grèce),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mise en place par l'Union européenne (cf. arrêt de la CJUE du 27 septembre 2012, C-179/11)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en particulier aux aéroports de Rome et de Milan (cf. Dublin Support Project Network, Final Report, March 2010, chapitre 4, p. 25) ; que le Tribunal observe encore que les requérants d'asile, en particulier ceux considérés comme étant vulnérables, renvoyés en Italie en application du règlement Dublin II, y bénéficient, en principe, d'une aide en matière d'hébergement et de soins, soit par l'entremise des autorités ou collectivités publiques soit par celle d'organisations caritatives privées, qu'il existe certes des rapports faisant état des difficultés importantes auxquelles sont confrontés les requérants d'asile en Italie, sur le plan notamment des structures d'accueil, du logement et de l'emploi ;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qu'il est encore utile de souligner que, selon la jurisprudence de la CJUE (arrêt du 21 décembre 2011, C-411/10 et C-493/10), des violations mineures aux règles des directives notamment "Accueil" et "Procédure" ne suffisent pas à empêcher le transfert d'un demandeur d'asile vers l'Etat membre normalement compétent, que, dans le cas particulier, la recourante n'a pas démontré l'existence d'un risque concret que les autorités italiennes refuseraient de la prendre en charge et de mener à terme l'examen de sa demande de protection, en violation de la directive "Procédure", qu'en outre, elle n'a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risquait d'être astreinte à se rendre dans un tel pays, qu'elle n'a pas non plus apporté d'indices objectifs, concrets et sérieux qu'elle serait elle-même privée durablement de tout accès aux conditions matérielles minimales d'accueil prévues par la directive "Accueil", qu'en définitive, elle n'a pas démontré que ses conditions d'existence en Italie atteindraient, en cas de transfert dans ce pays, un tel degré de pénibilité et de gravité qu'elles seraient constitutives d'un traitement contraire à l'art. 3 CEDH, qu'en outre, s'agissant d'une éventuelle violation de l'art. 8 CEDH, la recourante n'a pas établi qu'elle risquerait d'être séparée de son enfant en cas de retour en Italie, qu'au demeurant, si - après son retour en Italie - elle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appartiendrait de faire valoir ses droits directement auprès des autorités italiennes et, le cas échéant, auprès de la Cour EDH, en usant des voies de droit adéquates, que la présomption de sécurité attachée au respect par l'Italie de ses obligations tirées du droit international public et du droit européen n'ayant pas été renversée,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de la recourante et de sa fille vers l'Italie s'avère conforme aux engagements de la Suisse relevant du droit international, qu'il n'existe par ailleurs pas de "raisons humanitaires" au sens de l'art. 29a al. 3 OA1, susceptibles d'empêcher ce transfert, cette notion devant être interprétée de manière restrictive (cf. ATAF 2011/9 consid. 8.1, ATAF 2010/45 précité consid. 8.2.2), que les problèmes médicaux invoqués par la recourante, à savoir sa grossesse de six mois et le risque d'accouchement prématuré, ne sont pas d'une gravité telle qu'il faille renoncer à son transfert en Italie pour des raisons humanitaires, que ce pays dispose de structures médicales similaires à celles existant en Suisse, qu'en outre, l'Italie, qui est signataire de la directive "Accueil", doit faire en sorte que les demandeurs d'asile reçoivent les soins médicaux nécessaires qui comportent, au minimum, les soins urgents et le traitement essentiel des maladies (cf. art. 15 par. 1 de ladite directive), que rien ne permet d'admettre que l'Italie refuserait ou renoncerait à une prise en charge médicale adéquate dans le cas de la recourante, que, cela dit, il incombera à l'ODM d'être attentif, dans l'organisation du transfert, aux précautions imposées par la grossesse de l'intéressée,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l'Italie demeure dès lors l'Etat responsable de l'examen de la demande d'asile de la recourante au sens du règlement Dublin II et est tenue - en vertu de l'art. 16 par. 1 point a dudit règlement - de la prendre en charge, dans les conditions prévues aux art. 17 à 19, que, 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les demandes de dispense d'une avance de frais et de restitution de l'effet suspensif sont sans objet, que les conclusions du recours étant d'emblée vouées à l'échec, la demande d'assistance judiciaire partielle formulée par la recourante est rejetée (art. 65 al. 1 PA),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