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D-2967/2013 vom 5. Juni 2013</w:t>
      </w:r>
    </w:p>
    <w:p>
      <w:r>
        <w:t>Bundesverwaltungsgericht, 2013-06-05, FR</w:t>
      </w:r>
    </w:p>
    <w:p>
      <w:r>
        <w:rPr>
          <w:b/>
        </w:rPr>
        <w:t xml:space="preserve">Quelle: </w:t>
      </w:r>
      <w:r>
        <w:t>https://mcp.opencaselaw.ch/entscheid/bvger_D-2967_2013</w:t>
      </w:r>
    </w:p>
    <w:p>
      <w:r>
        <w:t>FR: TAF D-2967/2013 du 5 juin 2013</w:t>
      </w:r>
    </w:p>
    <w:p>
      <w:r>
        <w:t>IT: TAF D-2967/2013 del 5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D-2967/2013 Arrêt du 5 juin 2013 Composition Gérald Bovier, juge unique, avec l'approbation de Yanick Felley, juge ; Alexandre Dafflon, greffier. Parties A._______, né le (...), Sénégal, (...), recourant, contre Office fédéral des migrations (ODM), Quellenweg 6, 3003 Berne, autorité inférieure . Objet Asile (non-entrée en matière) et renvoi (Dublin) ; décision de l'ODM du 15 mai 2013 / N (...). Vu la demande d'asile déposée en Suisse par A._______ en date du 30 avril 2013, la décision du 15 mai 2013, notifiée le 21 mai 2013, par laquelle l'ODM, en application de l'art. 34 al. 2 let. d LAsi, n'est pas entré en matière sur la demande d'asile du requérant, a prononcé son transfert en Belgique et a ordonné l'exécution de cette mesure, constatant l'absence d'effet suspensif à un éventuel recours contre cette décision, le recours du 23 mai 2013 formé contre cette décision, les demandes d'octroi de l'effet suspensif, d'exemption du paiement d'une avance de frais et d'assistance judiciaire partielle dont il est assorti, sous suite de dépens, la réception du dossier de première instance par le Tribunal administratif fédéral (le Tribunal), le 28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partant, les conclusions du recours tendant à la reconnaissance de la qualité de réfugié et à l'octroi de l'asile, de même qu'au prononcé de l'admission provisoire,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 avant de venir en Suisse, avait déposé une troisième demande d'asile en Belgique, le 19 décembre 2012, qu'au cours de son audition du 6 mai 2013, l'intéressé a confirmé avoir introduit une telle demande (cf. procès-verbal de l'audition, p. 4ss), qu'en date du 1er mai 2013, l'ODM a soumis aux autorités belges une requête aux fins de reprise en charge de l'intéressé, fondée sur l'art. 16 par. 1 point c du règlement Dublin II, que le 8 mai 2013, ces autorités ont expressément accepté de reprendre en charge l'intéressé, en application de l'art. 16 par. 1 point e du règlement Dublin II, que la Belgique a ainsi reconnu sa compétence pour traiter la demande d'asile de l'intéressé, que l'intéressé n'a pas contesté cette compétence, qui est ainsi donnée, qu'il s'est opposé toutefois à un transfert en Belgique, faisant valoir en substance que ses précédentes demandes d'asile y avaient été rejetées et qu'il n'était pas satisfait de la manière dont ses dossiers avaient été traités ; qu'en outre, il était en danger en Belgique, de même que, par ailleurs, au Sénégal, qu'il a ainsi implicitement sollicité l'application de la clause de souveraineté prévue par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la Belgique,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 Belgique,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belge sur le droit d'asile n'y est pas appliquée, ni que la procédure d'asile y est caractérisée par des défaillances structurelles d'une ampleur telle que les demandeurs d'asile n'ont pas de chance de voir leur demande sérieusement examinée par les autorités belges, ni qu'ils ne disposent pas d'un recours effectif, ni qu'ils ne sont pas protégés in fine contre un renvoi arbitraire vers leur pays d'origine (cf. arrêt précité M.S.S. c. Belgique et Grèce) ; que, dans ces conditions, il n'y a pas de raison sérieuse de douter que la Belgique respecte la directive "Procédure", que, dans le cas particulier, le recourant n'a pas démontré l'existence d'un risque concret que les autorités belges le renverraient dans son pays, en violation de la directive "Procédure", en particulier que la Belgique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cela étant, il n'appartient pas aux autorités suisses d'examiner, dans le cadre de la présente procédure Dublin, le bien-fondé des demandes d'asile du recourant en Belgique, de même que la situation qui serait la sienne de retour dans son pays d'origine, qu'il lui appartiendra de requérir la protection des autorités belges compétentes si, le cas échéant, sa sécurité devait être menacée en Belgique, que le recourant n'a pas fourni d'indices personnels, concrets et sérieux que ses conditions d'existence en Belgique atteindraient, en cas de transfert dans ce pays, un tel degré de pénibilité et de gravité qu'elles seraient constitutives d'un traitement contraire à l'art. 3 CEDH, qu'au demeurant, si - après son retour en Belgique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belges et, le cas échéant, auprès de la Cour EDH, en usant des voies de droit adéquates, que, dans ces conditions, vu qu'il n'a pas renversé la présomption de sécurité attachée au respect par la Belgique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 vers la Belgique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la Belgique demeure dès lors l'Etat responsable de l'examen de la demande d'asile du recourant au sens du règlement Dublin II et est tenue - en vertu de l'art. 16 par. 1 point e dudit règlement - de le reprendre en charge, dans les conditions prévues à l'art. 20, que, dans ces conditions, c'est à bon droit que l'ODM n'est pas entré en matière sur la demande d'asile, en application de l'art. 34 al. 2 let. d LAsi, et qu'il a prononcé le transfert de Suisse vers la Belgique,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15 mai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d'octroi de l'effet suspensif et d'exemption du paiement d'une avance de frais, qu'au vu du caractère d'emblée voué à l'échec du recours, la demande d'assistance judiciaire partielle est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de même que de ne pas allouer de dépens (art. 64 al. 1 PA), (dispositif page suivante) le Tribunal administratif fédéral prononce : 1. Le recours est rejeté, dans la mesure de sa recevabilité. 2. Les demandes d'octroi de l'effet suspensif et d'exemption du paiement d'une avance de frais sont sans objet. 3. La demande d'assistance judiciaire partielle est rejetée. 4. Les frais de procédure, d'un montant de 600 francs, sont mis à la charge du recourant. Ce montant doit être versé sur le compte du Tribunal dans les 30 jours dès l'expédition du présent arrêt. 5. Il n'est pas alloué de dépens. 6.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