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D-295/2016 vom 25. Februar 2016</w:t>
      </w:r>
    </w:p>
    <w:p>
      <w:r>
        <w:t>Bundesverwaltungsgericht, 2016-02-25, DE</w:t>
      </w:r>
    </w:p>
    <w:p>
      <w:r>
        <w:rPr>
          <w:b/>
        </w:rPr>
        <w:t xml:space="preserve">Quelle: </w:t>
      </w:r>
      <w:r>
        <w:t>https://mcp.opencaselaw.ch/entscheid/bvger_D-295_2016</w:t>
      </w:r>
    </w:p>
    <w:p>
      <w:r>
        <w:t>FR: TAF D-295/2016 du 25 février 2016</w:t>
      </w:r>
    </w:p>
    <w:p>
      <w:r>
        <w:t>IT: TAF D-295/2016 del 25 febbraio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Für deren Bezahlung wird der bereits geleistete Kostenvorschuss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