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D-2958/2024 vom 30. April 2025</w:t>
      </w:r>
    </w:p>
    <w:p>
      <w:r>
        <w:t>Bundesverwaltungsgericht, 2025-04-30, IT</w:t>
      </w:r>
    </w:p>
    <w:p>
      <w:r>
        <w:rPr>
          <w:b/>
        </w:rPr>
        <w:t xml:space="preserve">Quelle: </w:t>
      </w:r>
      <w:r>
        <w:t>https://mcp.opencaselaw.ch/entscheid/bvger_D-2958_2024</w:t>
      </w:r>
    </w:p>
    <w:p>
      <w:r>
        <w:t>FR: TAF D-2958/2024 du 30 avril 2025</w:t>
      </w:r>
    </w:p>
    <w:p>
      <w:r>
        <w:t>IT: TAF D-2958/2024 del 30 aprile 2025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750.– sono poste a carico delle ricorrenti. Tale ammontare è prelevato sull'anticipo spese, del medesimo importo, versato dalle ricorrenti il 16 aprile 2025.</w:t>
      </w:r>
    </w:p>
    <w:p>
      <w:r>
        <w:rPr>
          <w:b/>
        </w:rPr>
        <w:t>E. 3</w:t>
      </w:r>
    </w:p>
    <w:p>
      <w:r>
        <w:t>Questa sentenza è comunicata alle ricorrenti, alla SEM e all'autorità can- tonale competente.</w:t>
      </w:r>
    </w:p>
    <w:p>
      <w:r>
        <w:t>Il giudice unico: La cancelliera:</w:t>
      </w:r>
    </w:p>
    <w:p>
      <w:r>
        <w:t>Manuel Borla Ambra Antognoli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