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D-2949/2018 vom 25. Mai 2018</w:t>
      </w:r>
    </w:p>
    <w:p>
      <w:r>
        <w:t>Bundesverwaltungsgericht, 2018-05-25, DE</w:t>
      </w:r>
    </w:p>
    <w:p>
      <w:r>
        <w:rPr>
          <w:b/>
        </w:rPr>
        <w:t xml:space="preserve">Quelle: </w:t>
      </w:r>
      <w:r>
        <w:t>https://mcp.opencaselaw.ch/entscheid/bvger_D-2949_2018</w:t>
      </w:r>
    </w:p>
    <w:p>
      <w:r>
        <w:t>FR: TAF D-2949/2018 du 25 mai 2018</w:t>
      </w:r>
    </w:p>
    <w:p>
      <w:r>
        <w:t>IT: TAF D-2949/2018 del 25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D-2949/2018 Urteil vom 25. Mai 2018 Besetzung Einzelrichterin Daniela Brüschweiler, mit Zustimmung von Richter Yannick Antoniazza-Hafner; Gerichtsschreiberin Sandra Sturzenegger. Parteien A._______, geboren am (...), Afghanistan, vertreten durch lic. iur. LL.M. Susanne Sadri, Asylhilfe Bern, Beschwerdeführer, gegen Staatssekretariat für Migration (SEM), Quellenweg 6, 3003 Bern, Vorinstanz. Gegenstand Nichteintreten auf Asylgesuch und Wegweisung (Dublin-Verfahren); Verfügung des SEM vom 14. Mai 2018 / N (...). Das Bundesverwaltungsgericht stellt fest, dass der Beschwerdeführer am 19. April 2018 im Empfangs- und Verfahrenszentrum (EVZ) B._______ um Asyl nachsuchte und in der Folge per Zufallsprinzip dem Testbetrieb des Verfahrenszentrums (VZ) Zürich zugewiesen wurde, dass ein Abgleich seiner Fingerabdrücke mit der "Eurodac"-Datenbank durch das SEM unter anderem ergab, dass er am (...) 2015 in Österreich um Asyl nachsuchte, dass am 30. April 2018 -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dem Beschwerdeführer dabei - nach dessen Ausführungen zu seinem erfolglos durchlaufenen Asylverfahren in Österreich - das rechtliche Gehör zur Zuständigkeit dieses Dublin-Mitgliedstaates und einer Rückkehr dorthin gewährt wurde, dass er diesbezüglich auf seinen negativen Entscheid verwies und vorbrachte, sein Anwalt in Österreich habe ihm mitgeteilt, dass er keine Chance habe, in Österreich zu bleiben, dass dem Beschwerdeführer auch das rechtliche Gehör zu seinem Gesundheitszustand gewährt wurde, wobei er geltend machte, er sei psychisch belastet, dass die (vormalige) Rechtsvertretung des Beschwerdeführers am 14. Mai 2018 eine Stellungnahme zum Entscheidentwurf des SEM vom 9. Mai 2018 einreichte, dass der Beschwerdeführer darin (erneut) geltend machte, er habe in Österreich - im Gegensatz zu seinem Bruder, der dort einen positiven Entscheid erhalten habe - einen negativen Entscheid mit Wegweisung erhalten, obwohl seine Asylgründe mit denjenigen seines Bruders identisch seien, dass die österreichischen Behörden ihn bei einer Rückkehr nach Österreich nach Afghanistan ausschaffen würden, wovor er grosse Angst habe, dass er unter Schlaflosigkeit und psychischen Problemen leide, weswegen er einen Arzt aufgesucht und Medikamente erhalten habe, dass er dem Arzt mitgeteilt habe, dass er sich das Leben nehmen werde, sollte er nach Österreich zurückgebracht werden, dass mit der Stellungnahme ein ärztlicher Bericht zu einer psychiatrischen Konsultation am 4. Mai 2018 eingereicht wurde, dass das SEM mit Verfügung vom 14. Mai 2018 - tags darauf eröffnet - in Anwendung von Art. 31a Abs. 1 Bst. b AsylG (SR 142.31) auf das Asylgesuch des Beschwerdeführers nicht eintrat, dessen Wegweisung aus der Schweiz nach Österreich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(vormalige) Rechtsvertretung des Beschwerdeführers dem SEM mit Schreiben vom 15. Mai 2018 die Beendigung des Mandatsverhältnisses anzeigte, dass der Beschwerdeführer mit Eingabe vom 22. Mai 2018 - handelnd durch die rubrizierte Rechtsvertreterin - gegen die Verfügung des SEM vom 14. Mai 2018 beim Bundesverwaltungsgericht Beschwerde erhob und dabei in materieller Hinsicht beantragte, die angefochtene Verfügung sei aufzuheben und das SEM sei anzuweisen, das Recht auf Selbsteintritt auszuüben und auf sein Asylgesuch einzutreten, dass er in verfahrensrechtlicher Hinsicht um Wiederherstellung der aufschiebenden Wirkung und um Gewährung der unentgeltlichen Rechtspflege sowie um Verzicht auf die Erhebung eines Kostenvorschusses ersuchte, dass auf die Begründung der Beschwerdebegehren und die eingereichten Beweismittel - soweit für den Entscheid wesentlich - in den nachfolgenden Erwägungen eingegangen wird, dass die vorinstanzlichen Akten am 23. Mai 2018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des Beschwerdeführers in den Testbetrieb des VZ Zürich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 wie bereits erwähnt - unter anderem ergab, dass er am (...) 2015 in Österreich ein Asylgesuch eingereicht hatte, dass das SEM gestützt auf diesen "Eurodac"-Treffer die österreichischen Behörden am 3. Mai 2018 um Wiederaufnahme des Beschwerdeführers gestützt auf Art. 18 Abs. 1 Bst. d Dublin-III-VO ersuchte, wobei es auch auf die daktyloskopische Erfassung des Beschwerdeführers in Griechenland hinwies, dass die österreichischen Behörden dem Gesuch um Übernahme am 9. Mai 2018 gestützt auf dieselbe Bestimmung ausdrücklich zustimmten, dass die Zuständigkeit Österreichs somit grundsätzlich gegeben ist, was in der Beschwerde nicht bestritten wird, dass 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das unsubstanziierte Beschwerdevorbringen, die österreichische(n) Politiker und Regierung würden seit der letzten Wahl ein besonders scharfes und deutlich inhumanes Vorgehen gegen Asylsuchende führen, nicht geeignet ist, eine Änderung dieser Einschätzung zu bewirken, dass der Beschwerdeführer in der Beschwerde - unter Einreichung einer Kopie der österreichischen "Karte für subsidiär Schutzberechtigte" seines Bruders und unter Hinweis auf die Situation in seinem afghanischen Herkunftsort - im Wesentlichen geltend macht, sein Asylverfahren in Österreich sei unfair und unrechtmässig gewesen, dass ihm im Falle einer Rückkehr nach Österreich eine Festnahme und Ausschaffung drohe, welche namentlich gegen das Non-Refoulement-Gebot und Art. 3 EMRK verstosse, dass der Beschwerdeführer mithin die Anwendung von Art. 17 Abs. 1 Dublin-III-VO respektive Art. 29a Abs. 3 AsylV 1 fordert, dass die schweizerischen Behörden zwar dafür sorgen müssen, dass der Beschwerdeführer im Falle einer Überstellung nach Österreich nicht einer dem internationalen Recht und insbesondere Art. 3 EMRK widersprechenden Behandlung oder der Gefahr der Rückschiebung ausgesetzt ist, dass es allerdings angesichts der Vermutung, wonach der zuständige Staat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etwa das Urteil des BVGer E-577/2017 vom 6. April 2017 E. 5.2.1 m.w.H.), dass der Beschwerdeführer mit dem Hinweis auf sein erfolglos durchlaufenes Asylverfahren in Österreich und die subsidiäre Schutzgewährung seines Bruders (bei angeblich gleichem Fluchtgrund und gleichem letzten Aufenthaltsort im Heimatland) keine ausreichend konkreten Anhaltspunkte geltend zu machen vermag, dass Österreich seine staatsvertraglichen Verpflichtungen in seinem Fall missachten und ihn unter Missachtung des Non-Refoulement-Gebotes oder von Art. 3 EMRK in seinen Heimatstaat zurückschaffen würde, dass mithin - wie bereits das SEM in der angefochtenen Verfügung festhielt - keine begründeten Hinweise vorliegen, dass Österreich das Asyl- und Wegweisungsverfahren des Beschwerdeführers nicht korrekt durchgeführt hätte, dass sich den Angaben des Beschwerdeführers denn auch entnehmen lässt, dass er in Österreich Zugang zu einem rechtsstaatlichen Verfahren im Sinne des Dublin-Systems hatte (vgl. Akten SEM A13), dass es dem Beschwerdeführer obliegt, allfällige neuerliche Einwände gegen eine Überstellung in seinen Heimatstaat bei den österreichischen Behörden geltend zu machen, dass weder allfällige Vollzugsmassnahmen in Österreich noch der psychische Gesundheitszustand des Beschwerdeführers einer Überstellung nach Österreich entgegensteht, dass bezüglich seines Gesundheitszustandes auf die entsprechenden, zutreffenden Ausführungen in der angefochtenen Verfügung verwiesen werden kann, denen auf Beschwerdeebene nichts entgegenhalten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die weiteren Beschwerdevorbringen nicht geeignet sind, eine Änderung dieser Einschätzung zu bewirken, dass das SEM sodann - weil der Beschwerdeführer nicht im Besitz einer gültigen Aufenthalts- oder Niederlassungsbewilligung ist - zu Recht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