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D-2948/2014 vom 4. Juni 2014</w:t>
      </w:r>
    </w:p>
    <w:p>
      <w:r>
        <w:t>Bundesverwaltungsgericht, 2014-06-04, IT</w:t>
      </w:r>
    </w:p>
    <w:p>
      <w:r>
        <w:rPr>
          <w:b/>
        </w:rPr>
        <w:t xml:space="preserve">Quelle: </w:t>
      </w:r>
      <w:r>
        <w:t>https://mcp.opencaselaw.ch/entscheid/bvger_D-2948_2014</w:t>
      </w:r>
    </w:p>
    <w:p>
      <w:r>
        <w:t>FR: TAF D-2948/2014 du 4 juin 2014</w:t>
      </w:r>
    </w:p>
    <w:p>
      <w:r>
        <w:t>IT: TAF D-2948/2014 del 4 giugno 2014</w:t>
      </w:r>
    </w:p>
    <w:p>
      <w:pPr>
        <w:pStyle w:val="Heading2"/>
      </w:pPr>
      <w:r>
        <w:t>Regeste</w:t>
      </w:r>
    </w:p>
    <w:p>
      <w:r>
        <w:t>Esecuzione dell'allontanamento (termine del ricorso accorciato)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CHF 600.- sono poste a carico dei ricorrenti.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ai ricorrenti, all'UFM e all'autorità cantonale.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