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D-2945/2016 vom 26. Juli 2017</w:t>
      </w:r>
    </w:p>
    <w:p>
      <w:r>
        <w:t>Bundesverwaltungsgericht, 2017-07-26, DE</w:t>
      </w:r>
    </w:p>
    <w:p>
      <w:r>
        <w:rPr>
          <w:b/>
        </w:rPr>
        <w:t xml:space="preserve">Quelle: </w:t>
      </w:r>
      <w:r>
        <w:t>https://mcp.opencaselaw.ch/entscheid/bvger_D-2945_2016</w:t>
      </w:r>
    </w:p>
    <w:p>
      <w:r>
        <w:t>FR: TAF D-2945/2016 du 26 juillet 2017</w:t>
      </w:r>
    </w:p>
    <w:p>
      <w:r>
        <w:t>IT: TAF D-2945/2016 del 26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Die Vernehmlassung der Vorinstanz vom 3. Juni 2016 wurde dem Beschwerdeführer bisher nicht zur Kenntnis gebracht. Auf eine vorgängige Stellungnahme in diesem Zusammenhang kann gestützt auf Art. 30 Abs. 2 Bst. c VwVG angesichts des vorliegenden Verfahrensausgangs jedoch verzichtet werden. Die Vernehmlassung wird dem Beschwerdeführer zusammen mit dem Urteil zur Kenntnis zugeschickt.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des BVGer D-7853/2015 vom 31. Mai 2017 E. 13).</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6</w:t>
      </w:r>
    </w:p>
    <w:p>
      <w:r>
        <w:t>Die Beschwerde ist nach dem Gesagten gutzuheissen, soweit die Aufhebung der vorinstanzlichen Verfügung und Rückweisung der Sache beantragt wurde. Der Antrag, es sei der Beschwerde die aufschiebende Wirkung zu erteilen, wird damit gegenstandslos.</w:t>
      </w:r>
    </w:p>
    <w:p>
      <w:r>
        <w:rPr>
          <w:b/>
        </w:rPr>
        <w:t>E. 7.1</w:t>
      </w:r>
    </w:p>
    <w:p>
      <w:r>
        <w:t>Bei diesem Ausgang des Verfahrens sind keine Kosten zu erheben (Art. 63 Abs. 1 und 2 VwVG). Die Anträge auf Verzicht auf die Erhebung eines Kostenvorschusses sowie auf Gewährung der unentgeltlichen Prozessführung werden damit ebenfalls gegenstandslos.</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Beschwerde wird - vorbehältlich weiterer Verfahrensschritte - ein Aufwand von Fr. 610.- geltend gemacht. Da keine weiteren Eingaben eingingen und der in Rechnung gestellte Aufwand als angemessen zu erachten ist, ist gestützt auf die in Betracht zu ziehenden Bemessungsfaktoren (Art. 9-13 VGKE) dem Beschwerdeführer zu Lasten der Vorinstanz eine Parteientschädigung von Fr. 610.- zuzusprechen. Das Gesuch um Bestellung einer unentgeltlichen Rechtsvertretung wird damit ebenso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