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D-2936/2024 vom 15. April 2024</w:t>
      </w:r>
    </w:p>
    <w:p>
      <w:r>
        <w:t>Bundesverwaltungsgericht, 2024-04-15, IT</w:t>
      </w:r>
    </w:p>
    <w:p>
      <w:r>
        <w:rPr>
          <w:b/>
        </w:rPr>
        <w:t xml:space="preserve">Quelle: </w:t>
      </w:r>
      <w:r>
        <w:t>https://mcp.opencaselaw.ch/entscheid/bvger_D-2936_2024_d20240415</w:t>
      </w:r>
    </w:p>
    <w:p>
      <w:r>
        <w:t>FR: TAF D-2936/2024 du 15 avril 2024</w:t>
      </w:r>
    </w:p>
    <w:p>
      <w:r>
        <w:t>IT: TAF D-2936/2024 del 15 aprile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15 aprile 2024 / 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lingua della procedura è l’italiano.</w:t>
      </w:r>
    </w:p>
    <w:p>
      <w:r>
        <w:rPr>
          <w:b/>
        </w:rPr>
        <w:t>E. 3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4</w:t>
      </w:r>
    </w:p>
    <w:p>
      <w:r>
        <w:t>Le spese processuali, di fr. 750.–, sono poste a carico del ricorrente. Tale importo viene prelevato dall’anticipo versato dall’interessato in data 1° lu- glio 2024.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