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D-2934/2018 vom 29. Mai 2018</w:t>
      </w:r>
    </w:p>
    <w:p>
      <w:r>
        <w:t>Bundesverwaltungsgericht, 2018-05-29, FR</w:t>
      </w:r>
    </w:p>
    <w:p>
      <w:r>
        <w:rPr>
          <w:b/>
        </w:rPr>
        <w:t xml:space="preserve">Quelle: </w:t>
      </w:r>
      <w:r>
        <w:t>https://mcp.opencaselaw.ch/entscheid/bvger_D-2934_2018</w:t>
      </w:r>
    </w:p>
    <w:p>
      <w:r>
        <w:t>FR: TAF D-2934/2018 du 29 mai 2018</w:t>
      </w:r>
    </w:p>
    <w:p>
      <w:r>
        <w:t>IT: TAF D-2934/2018 del 29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D-2934/2018 Arrêt du 29 mai 2018 Composition Claudia Cotting-Schalch, juge unique, avec l'approbation de Martin Kayser, juge ; Diane Melo de Almeida, greffière. Parties A._______, né le (...), B._______, née le (...), C._______, née le (...), D._______, né le (...), Tunisie, recourants, contre Secrétariat d'Etat aux migrations (SEM), Quellenweg 6, 3003 Berne, autorité inférieure. Objet Asile (non-entrée en matière / procédure Dublin) et renvoi ; décision du SEM du 11 mai 2018 / N (...). Vu les demandes d'asile déposées en Suisse le (...) par A._______ et B._______, agissant pour eux-mêmes et leurs deux enfants mineurs, les auditions des prénommés, sur leurs données personnelles (auditions sommaires), entreprises le (...), la décision du 11 mai 2018, notifiée le (...) suivant, par laquelle le Secrétariat d'Etat aux migrations (ci-après : SEM), se fondant sur l'art. 31a al. 1 let. b LAsi (RS 142.31), n'est pas entré en matière sur les demandes d'asile des intéressés, a prononcé leur transfert vers l'Allemagne et a ordonné l'exécution de cette mesure, constatant l'absence d'effet suspensif à un éventuel recours, le recours interjeté contre cette décision, le (...) 2018 (date du sceau postal), par lequel les intéressés ont, à titre principal, conclu à l'annulation de celle-ci et à l'entrée en matière sur leurs demandes d'asile, les demandes de dispense du paiement d'une avance de frais, d'assistance judiciaire partielle et d'octroi de l'effet suspensif, assorties au recours, l'ordonnance du (...) 2018, par laquelle le Tribunal administratif fédéral (ci-après : le Tribunal) a accusé réception du recours et suspendu l'exécution du transfert des recourants à titre de mesures provisionnelles (cf.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et B._______, agissant pour eux-mêmes et leurs deux enfants,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3 par. 1 de ce règlement),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(anglais : take back),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 2018, les investigations entreprises par le SEM ont révélé, après consultation de l'unité centrale du système européen « Eurodac », que les recourants ont déposé des demandes d'asile en Allemagne en date (...) et à nouveau le (...), ainsi (...), ceci (...), que, lors de leurs auditions respectives des (...) 2018, A._______ et B._______ ont confirmé avoir demandé l'asile en Allemagne et précisé que leur requête s'était soldée par une décision négative, qu'en date du (...) 2018, le SEM a dès lors soumis aux autorités allemandes compétentes, dans le délai de deux mois fixé à l'art. 23 par. 2 du règlement Dublin III, des requêtes aux fins de reprise en charge des prénommés et de leurs enfants, fondées sur l'art. 18 par. 1 let. b du règlement Dublin III, que, le (...) suivant, lesdites autorités ont expressément accepté de reprendre en charge les intéressés, ceci sur la base de l'art. 18 par. 1 let. d de ce même règlement, que l'Allemagne a ainsi reconnu sa compétence, que ce point n'est pas contesté en l'espèce, que A._______ et B._______ se sont toutefois opposés à leur transfert vers l'Allemagne, au motif que les conditions d'accueil des personnes étrangères y seraient, de manière générale, mauvaises, qu'ils y auraient fait de la prison pour divers motifs ; qu'ils auraient en outre eu des difficultés à obtenir un certificat de naissance pour leur fille et qu'ils auraient de plus reçu une décision négative quant à leurs demandes d'asile déposées dans ce pays, que, dans leur recours du (...) 2018, les intéressés ont également fait valoir être menacés par une peine d'emprisonnement en Allemagne, au motif de ne pas s'être acquittés des frais de justice ; que dans un tel cas, leurs enfants seraient pris en charge par le service de protection des mineurs ; que de plus, B._______, qui est actuellement enceinte de son troisième enfant, souhaiterait poursuivre sa grossesse en Suisse et vivre dans ce pays avec sa famille, que les recourants ont également expliqué que les autorités allemandes prévoyaient de les renvoyer en Tunisie, où ils seraient en danger, qu'en l'occurrence, il n'y a tout d'abord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qu'en conséquence, l'application de l'art. 3 par. 2 du règlement Dublin III ne se justifie pas en l'espèce, qu'ensuite, rien ne permet d'admettre que la décision négative des autorités d'asile allemandes prise à l'égard des recourants ait été prononcée en violation du principe de non-refoulement, ancré en particulier à l'art. 33 Conv. réfugiés, à l'art. 3 CEDH ou encore à l'art. 3 Conv. torture, qu'à cet égard, les intéressés n'ont fourni aucun élément concret susceptible de démontrer que leurs demandes de protection déposées en Allemagne n'auraient pas été traitées conformément aux dispositions légales applicables dans ce pays, lequel est notamment lié par les conventions précitées, et avec diligence par les autorités compétentes de cet Etat, conformément à la directive Procédure, que de plus, une décision définitive de refus d'asile et de renvoi vers le pays d'origine ne constitue pas, en soi, une violation du principe de non-refoulement, qu'au contraire, en retenant le principe de l'examen de la demande par un seul Etat membre (« one chance only »), le règlement Dublin III vise précisément à lutter contre les demandes d'asile multiples (« asylum shopping »), que, par ailleurs,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 outre, les recourants n'ont pas pas démontré que leurs conditions d'existence en Allemagne, où ils ont vécu durant plusieurs mois, revêtiraient un tel degré de pénibilité et de gravité qu'elles seraient constitutives d'un traitement contraire à l'art. 3 CEDH ou encore à l'art. 3 Conv. torture, qu'il ressort au contraire des pièce produites à leur dossier qu'ils ont, suite au dépôt de leur demande d'asile du (...), bénéficié d'un logement dans ce pays (« Notwohnung »), ayant d'ailleurs été autorisés à y séjourner jusqu'au (...), que s'agissant de la peine d'emprisonnement dont seraient menacés les recourants en Allemagne et celles qu'ils y auraient déjà purgées par le passé pour des infractions de droit commun, c'est à juste titre que le SEM a retenu que ce pays était un Etat de droit et que rien n'indiquait que les recourants ne pourront pas, en cas de besoin, y faire valoir leurs droits par-devant les autorités, dont en particulier les autorités judiciaires ainsi que le service de protection des mineurs compétent, qu'enfin, rien n'indique que B._______ soit, en raison de sa grossesse ou pour un autre motif d'ordre médical, empêchée de voyager, qu'en tout état de cause, aucun élément concret au dossier ne permet de retenir que son transfert vers l'Allemagne représenterait un danger concret pour sa santé ou pour celle de son enfant à naître, que dans le cas où l'intéressée devait avoir besoin de soins particuliers au moment du transfert vers ce pays, il lui appartiendra d'en informer les autorités suisses chargées de l'exécution de cette mesure, que par conséquent, le transfert des recourants vers l'Allemagne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Secrétariat d'Etat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bon droit que le SEM n'est pas, en application de l'art. 31a al. 1 let. b LAsi, entré en matière sur les demandes d'asile introduites par A._______ et B._______, pour eux-mêmes et leurs enfants mineurs, et a prononcé leur transfert de Suisse vers l'Allemagne en application de l'art. 44 LAsi, aucune exception à la règle générale du renvoi n'étant réalisée (art. 32 de l'ordonnance 1 du 11 août 1999 sur l'asile relative à la procédure [OA 1, RS 142.311]),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du paiement d'une avance de frais formulée par les recourants, que les conclusions du recours étant d'emblée vouées à l'échec, la requête d'assistance judiciaire partielle (art. 65 al. 1 PA)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