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D-2933/2018 vom 6. Juni 2018</w:t>
      </w:r>
    </w:p>
    <w:p>
      <w:r>
        <w:t>Bundesverwaltungsgericht, 2018-06-06, FR</w:t>
      </w:r>
    </w:p>
    <w:p>
      <w:r>
        <w:rPr>
          <w:b/>
        </w:rPr>
        <w:t xml:space="preserve">Quelle: </w:t>
      </w:r>
      <w:r>
        <w:t>https://mcp.opencaselaw.ch/entscheid/bvger_D-2933_2018</w:t>
      </w:r>
    </w:p>
    <w:p>
      <w:r>
        <w:t>FR: TAF D-2933/2018 du 6 juin 2018</w:t>
      </w:r>
    </w:p>
    <w:p>
      <w:r>
        <w:t>IT: TAF D-2933/2018 del 6 giugno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D-2933/2018 Arrêt du 6 juin 2018 Composition Gérald Bovier, juge unique, avec l'approbation de Yanick Felley, juge ; Alain Romy, greffier. Parties A._______, née le (...) en Syrie, représentée par Philippe Stern, Service d'Aide Juridique aux Exilé-e-s (SAJE), , recourante, contre Secrétariat d'Etat aux migrations (SEM), Quellenweg 6, 3003 Berne, autorité inférieure. Objet Asile (sans exécution du renvoi) ; décision du SEM du 20 avril 2018 / N (...). Vu la demande d'asile déposée en Suisse par l'intéressée en date du 17 octobre 2016, les procès-verbaux des auditions des 24 octobre 2016 (audition sommaire) et 12 avril 2018 (audition sur les motifs), la décision du 20 avril 2018, par laquelle le SEM a dénié la qualité de réfugié à la requérante, a rejeté sa demande d'asile et a prononcé son renvoi de Suisse, tout en considérant l'exécution de cette mesure, en l'état, non raisonnablement exigible, la remplaçant en conséquence par une admission provisoire, le recours formé le 18 mai 2018 contre cette décision, assorti de demandes d'assistance judiciaire totale et d'exemption du versement d'une avance de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 le pouvoir d'examen en matière d'asile est régi par l'art. 106 al. 1 LAsi ; qu'en matière de droit des étrangers, le Tribunal dispose en revanche d'un plein pouvoir d'examen, conformément à l'art. 112 LEtr (RS 142.20) en lien avec l'art. 49 PA (cf. ATAF 2014/26 consid. 5),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al. 1 PA et art. 108 al. 1 LAsi), le recours est recevable, qu'au cours de ses auditions, l'intéressée a déclaré être née et avoir vécu à B._______, en Syrie, sans toutefois disposer de la nationalité syrienne, car appartenant à la minorité kurde des « Ajnabi » (audition sommaire) ou des « Maktumin » (audition sur les motifs) ; qu'en (...), sa famille aurait quitté la Syrie principalement en raison de la guerre civile, mais également du fait des problèmes rencontrés par le passé par son père avec les autorités ; qu'après avoir vécu dans un camp en C._______, elle aurait accompagné son père en Suisse, où ils seraient arrivés le (...) ; que son père est décédé le (...) des suites d'une maladie, que dans sa décision du 20 avril 2018, le SEM a considéré que les déclarations de l'intéressée ne satisfaisaient pas aux conditions de l'art. 3 LAsi ; qu'il a par ailleurs prononcé son renvoi de Suisse, mais a cependant estimé que l'exécution de cette mesure n'était, en l'état, pas raisonnablement exigible, la remplaçant en conséquence par une admission provisoire, que dans son recours, la recourante a pour l'essentiel repris ses déclarations et a soutenu encourir de sérieux préjudices en cas de retour en Syrie en raison des problèmes que son père aurait connus avec les services secrets syriens ; qu'elle a par ailleurs invoqué son appartenance à la minorité kurde des « Maktumin », soutenant que ceux-ci constituaient un groupe social déterminé au sens de l'art. 3 LAsi ; qu'elle a conclu à l'annulation de la décision attaquée et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à satisfaction de droit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en outre pas aux exigences de l'art. 3 LAsi, qu'il y a d'abord lieu de rappeler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D-4458/2015 du 6 décembre 2017 consid. 4.1 et jurisp. cit.), qu'en outre, l'appartenance à l'ethnie kurde ne saurait à elle seule aboutir à faire reconnaître l'intéressée comme réfugiée, étant entendu que le Tribunal n'a pas, à ce jour, retenu de persécution collective en Syrie à l'encontre des personnes d'ethnie kurde (cf. notamment arrêts du Tribunal E-6456/2016 du 7 mars 2018 consid. 4.3, D-6483/2017 du 18 décembre 2017 p. 5 s. et jurisp. cit, D-4458/2015 du 6 décembre 2017 consid. 4.1) - même appartenant aux minorités « Matktumin » (sur ce point, cf. arrêts du Tribunal E-3155/2016 du 28 avril 2017 consid. 4.1, E-4234/2015 du 13 février 2017 consid. 5.3.4, D-2743/2015 du 10 mars 2016 p. 9) ou « Ajnabi » (cf. arrêt du Tribunal D-6551/2016 du 28 mars 2017 consid. 5.4 et jurisp. cit.) - (sur les exigences très élevées quant à la reconnaissance d'une persécution collective, cf. ATAF 2011/16 consid. 5 et jurisp. cit), que la recourante a par ailleurs déclaré craindre, en cas de retour dans son pays d'origine, d'être victime de persécutions de la part des autorités syriennes du fait des problèmes rencontrés par le passé par son père avec les services secrets ; que celui-ci aurait été emprisonné pendant plusieurs années avant sa naissance et aurait dû, depuis lors, faire régulièrement acte de présence, qu'il ressort toutefois de ses déclarations que l'intéressée n'a personnellement jamais rencontré de problèmes avec les autorités de son pays ou avec des tiers ni même eu de contacts avec les autorités en lien avec les problèmes de son père (cf. procès-verbaux des auditions du 24 octobre 2016, pt. 7.02, et du 12 avril 2018, Q. 70 ss), qu'elle n'a pas allégué que d'autres membres de sa famille auraient connu de tels problèmes, que de plus, elle n'a exercé aucune activité politique ou religieuse susceptible d'avoir attiré sur elle l'attention des autorités (cf. procès-verbal de l'audition du 12 avril 2018, Q. 73 s), que sa crainte à cet égard est donc restée purement hypothétique, ce qui ne suffit pas pour fonder une crainte de persécution future au sens de l'art. 3 LAsi (cf. supra), qu'il n'y a dès lors pas lieu de donner suite à la requête de la recourante tendant à la consultation des pièces du dossier de son père, cette demande ne paraissant pas propre à élucider les faits déterminants, ceux-ci étant suffisamment établis (cf. art. 33 al. 1 PA), qu'il s'ensuit que le recours, sous l'angle de la reconnaissance de la qualité de réfugié et de l'octroi de l'asile, doit être rejeté et le dispositif de la décision du 20 avril 2018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LEtr, applicables par renvoi de l'art. 44 LAsi, qu'en l'occurrence, dans sa décision du 20 avril 2018, le SEM a considéré que l'exécution du renvoi de l'intéressée n'était en l'état pas raisonnablement exigible et a ainsi mis cette dernière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demande d'exemption du versement d'une avance de frais est sans objet, que les conclusions du recours étant d'emblée vouées à l'échec, la demande d'assistance judiciaire totale doit être rejetée (cf. art. 65 al. 1 PA ; art. 110a al. 1 let. a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versement d'une avance de frais est sans objet. 3. La demande d'assistance judiciaire totale est rejetée. 4. Les frais de procédure, d'un montant de 750 francs, sont mis à la charge de la recourante. Ce montant doit être versé sur le compte du Tribunal dans les 30 jours dès l'expédition du présent arrêt. 5. Le présent arrêt est adressé à la recourante,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